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1db075302fcd3e779c5c8c029a0e7a88fb565cc"/>
    <w:p>
      <w:pPr>
        <w:pStyle w:val="Heading1"/>
      </w:pPr>
      <w:r>
        <w:rPr>
          <w:b/>
          <w:bCs/>
        </w:rPr>
        <w:t xml:space="preserve">The Laughing Man</w:t>
      </w:r>
      <w:r>
        <w:br/>
      </w:r>
      <w:r>
        <w:rPr>
          <w:i/>
          <w:iCs/>
        </w:rPr>
        <w:t xml:space="preserve">J. D. Salinger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Just in passing, he was an Eagle Scout, an almost-All-America tackle of 1926, and it was known that he had been 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cordially</w:t>
      </w:r>
      <w:r>
        <w:rPr>
          <w:b/>
          <w:bCs/>
        </w:rPr>
        <w:t xml:space="preserve"> </w:t>
      </w:r>
      <w:r>
        <w:rPr>
          <w:b/>
          <w:bCs/>
        </w:rPr>
        <w:t xml:space="preserve">invited to try out for the New York Giants' baseball team.</w:t>
      </w:r>
      <w:r>
        <w:br/>
      </w:r>
      <w:r>
        <w:t xml:space="preserve">    (a) in a skillful way</w:t>
      </w:r>
      <w:r>
        <w:br/>
      </w:r>
      <w:r>
        <w:t xml:space="preserve">    (b) in a friendly way</w:t>
      </w:r>
      <w:r>
        <w:br/>
      </w:r>
      <w:r>
        <w:t xml:space="preserve">    (c) in a pleasing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impartial</w:t>
      </w:r>
      <w:r>
        <w:rPr>
          <w:b/>
          <w:bCs/>
        </w:rPr>
        <w:t xml:space="preserve"> </w:t>
      </w:r>
      <w:r>
        <w:rPr>
          <w:b/>
          <w:bCs/>
        </w:rPr>
        <w:t xml:space="preserve">and unexcitable umpire at all our bedlam sporting events, a master fire builder and extinguisher, and an expert, uncontemptuous first-aid man.</w:t>
      </w:r>
      <w:r>
        <w:br/>
      </w:r>
      <w:r>
        <w:t xml:space="preserve">    (a) without favoritism or bias</w:t>
      </w:r>
      <w:r>
        <w:br/>
      </w:r>
      <w:r>
        <w:t xml:space="preserve">    (b) the quality of being Dutch</w:t>
      </w:r>
      <w:r>
        <w:br/>
      </w:r>
      <w:r>
        <w:t xml:space="preserve">    (c) the quality of disagreeing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Once he started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narrating</w:t>
      </w:r>
      <w:r>
        <w:rPr>
          <w:b/>
          <w:bCs/>
        </w:rPr>
        <w:t xml:space="preserve">, our interest never flagged.</w:t>
      </w:r>
      <w:r>
        <w:br/>
      </w:r>
      <w:r>
        <w:t xml:space="preserve">    (a) causing suffering</w:t>
      </w:r>
      <w:r>
        <w:br/>
      </w:r>
      <w:r>
        <w:t xml:space="preserve">    (b) becoming aware of</w:t>
      </w:r>
      <w:r>
        <w:br/>
      </w:r>
      <w:r>
        <w:t xml:space="preserve">    (c) telling (a story)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Moreover</w:t>
      </w:r>
      <w:r>
        <w:rPr>
          <w:b/>
          <w:bCs/>
        </w:rPr>
        <w:t xml:space="preserve">, he removed his mask and spoke to them, softly, melodiously, in their own tongues.</w:t>
      </w:r>
      <w:r>
        <w:br/>
      </w:r>
      <w:r>
        <w:t xml:space="preserve">    (a) despite that (used to connect contrasting ideas)</w:t>
      </w:r>
      <w:r>
        <w:br/>
      </w:r>
      <w:r>
        <w:t xml:space="preserve">    (b) even though -- used to connect contrasting ideas</w:t>
      </w:r>
      <w:r>
        <w:br/>
      </w:r>
      <w:r>
        <w:t xml:space="preserve">    (c) in addition to what has just been said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compassionate</w:t>
      </w:r>
      <w:r>
        <w:rPr>
          <w:b/>
          <w:bCs/>
        </w:rPr>
        <w:t xml:space="preserve"> </w:t>
      </w:r>
      <w:r>
        <w:rPr>
          <w:b/>
          <w:bCs/>
        </w:rPr>
        <w:t xml:space="preserve">side to the Laughing Man's character that just about drove me crazy.</w:t>
      </w:r>
      <w:r>
        <w:br/>
      </w:r>
      <w:r>
        <w:t xml:space="preserve">    (a) to support by providing money or other economic aid</w:t>
      </w:r>
      <w:r>
        <w:br/>
      </w:r>
      <w:r>
        <w:t xml:space="preserve">    (b) did not find a condition or substance to be present</w:t>
      </w:r>
      <w:r>
        <w:br/>
      </w:r>
      <w:r>
        <w:t xml:space="preserve">    (c) feeling or showing sympathy for another's suffering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sheer sport, the Laughing Man usually went halfway with them, then vanished, often leaving no even faintly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credible</w:t>
      </w:r>
      <w:r>
        <w:rPr>
          <w:b/>
          <w:bCs/>
        </w:rPr>
        <w:t xml:space="preserve"> </w:t>
      </w:r>
      <w:r>
        <w:rPr>
          <w:b/>
          <w:bCs/>
        </w:rPr>
        <w:t xml:space="preserve">indication of his escape method.</w:t>
      </w:r>
      <w:r>
        <w:br/>
      </w:r>
      <w:r>
        <w:t xml:space="preserve">    (a) believable as a truth or as a means of accomplishing something</w:t>
      </w:r>
      <w:r>
        <w:br/>
      </w:r>
      <w:r>
        <w:t xml:space="preserve">    (b) the characteristic of being excessively unhappy and unsociable</w:t>
      </w:r>
      <w:r>
        <w:br/>
      </w:r>
      <w:r>
        <w:t xml:space="preserve">    (c) the condition of continuing or seeming to continue without end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Soon the Laughing Man had amassed the largest personal fortune in the world. Most of it he contributed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anonymously</w:t>
      </w:r>
      <w:r>
        <w:rPr>
          <w:b/>
          <w:bCs/>
        </w:rPr>
        <w:t xml:space="preserve"> </w:t>
      </w:r>
      <w:r>
        <w:rPr>
          <w:b/>
          <w:bCs/>
        </w:rPr>
        <w:t xml:space="preserve">to the monks of a local monastery--</w:t>
      </w:r>
      <w:r>
        <w:br/>
      </w:r>
      <w:r>
        <w:t xml:space="preserve">    (a) in a manner that finds fault</w:t>
      </w:r>
      <w:r>
        <w:br/>
      </w:r>
      <w:r>
        <w:t xml:space="preserve">    (b) in a manner that is not good</w:t>
      </w:r>
      <w:r>
        <w:br/>
      </w:r>
      <w:r>
        <w:t xml:space="preserve">    (c) without revealing who contributed the money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all costs, stifle my natural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hideous</w:t>
      </w:r>
      <w:r>
        <w:rPr>
          <w:b/>
          <w:bCs/>
        </w:rPr>
        <w:t xml:space="preserve"> </w:t>
      </w:r>
      <w:r>
        <w:rPr>
          <w:b/>
          <w:bCs/>
        </w:rPr>
        <w:t xml:space="preserve">laughter.</w:t>
      </w:r>
      <w:r>
        <w:br/>
      </w:r>
      <w:r>
        <w:t xml:space="preserve">    (a) the quality of not being sensible and careful</w:t>
      </w:r>
      <w:r>
        <w:br/>
      </w:r>
      <w:r>
        <w:t xml:space="preserve">    (b) the characteristic of demonstrating something</w:t>
      </w:r>
      <w:r>
        <w:br/>
      </w:r>
      <w:r>
        <w:t xml:space="preserve">    (c) extremely ugly, offensive, and/or frightening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were twenty-five Comanches in the Club, or twenty-five legitimate living descendants of the Laughing Man—all of us circulating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ominously</w:t>
      </w:r>
      <w:r>
        <w:rPr>
          <w:b/>
          <w:bCs/>
        </w:rPr>
        <w:t xml:space="preserve">, and incognito, throughout the city, sizing up elevator operators as potential archenemies, whispering side-of-the-mouth but fluent orders into the ears of cocker spaniels, drawing beads, with index fingers, on the foreheads of arithmetic teachers.</w:t>
      </w:r>
      <w:r>
        <w:br/>
      </w:r>
      <w:r>
        <w:t xml:space="preserve">    (a) in a manner that tests someone or something for a period of time</w:t>
      </w:r>
      <w:r>
        <w:br/>
      </w:r>
      <w:r>
        <w:t xml:space="preserve">    (b) in a manner that serves to help explain or demonstrate something</w:t>
      </w:r>
      <w:r>
        <w:br/>
      </w:r>
      <w:r>
        <w:t xml:space="preserve">    (c) threatening (suggestive of, or foreshadowing bad things to come)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always waiting, waiting for a decent chance to strike terror and admiration in the nearest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mediocre</w:t>
      </w:r>
      <w:r>
        <w:rPr>
          <w:b/>
          <w:bCs/>
        </w:rPr>
        <w:t xml:space="preserve"> </w:t>
      </w:r>
      <w:r>
        <w:rPr>
          <w:b/>
          <w:bCs/>
        </w:rPr>
        <w:t xml:space="preserve">heart.</w:t>
      </w:r>
      <w:r>
        <w:br/>
      </w:r>
      <w:r>
        <w:t xml:space="preserve">    (a) unable or difficult to meet and talk with</w:t>
      </w:r>
      <w:r>
        <w:br/>
      </w:r>
      <w:r>
        <w:t xml:space="preserve">    (b) average or a bit below average in quality</w:t>
      </w:r>
      <w:r>
        <w:br/>
      </w:r>
      <w:r>
        <w:t xml:space="preserve">    (c) without purpose, job, or natural activity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shrugged slightly, as much as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imply</w:t>
      </w:r>
      <w:r>
        <w:rPr>
          <w:b/>
          <w:bCs/>
        </w:rPr>
        <w:t xml:space="preserve">, it seemed to me, that the picture had more or less been planted on him.</w:t>
      </w:r>
      <w:r>
        <w:br/>
      </w:r>
      <w:r>
        <w:t xml:space="preserve">    (a) include consideration of</w:t>
      </w:r>
      <w:r>
        <w:br/>
      </w:r>
      <w:r>
        <w:t xml:space="preserve">    (b) suggest (say indirectly)</w:t>
      </w:r>
      <w:r>
        <w:br/>
      </w:r>
      <w:r>
        <w:t xml:space="preserve">    (c) struggle or disagreement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the Chief took over, revealing what had formerly been a well-concealed flair for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incompetence</w:t>
      </w:r>
      <w:r>
        <w:rPr>
          <w:b/>
          <w:bCs/>
        </w:rPr>
        <w:t xml:space="preserve">.</w:t>
      </w:r>
      <w:r>
        <w:br/>
      </w:r>
      <w:r>
        <w:t xml:space="preserve">    (a) inability to do things sufficiently</w:t>
      </w:r>
      <w:r>
        <w:br/>
      </w:r>
      <w:r>
        <w:t xml:space="preserve">    (b) not arousing interest or excitement</w:t>
      </w:r>
      <w:r>
        <w:br/>
      </w:r>
      <w:r>
        <w:t xml:space="preserve">    (c) creates, starts, or sets in a place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took Mary Hudson aside, just out of earshot of the Comanches, and seemed to address her solemnly,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rationally</w:t>
      </w:r>
      <w:r>
        <w:rPr>
          <w:b/>
          <w:bCs/>
        </w:rPr>
        <w:t xml:space="preserve">.</w:t>
      </w:r>
      <w:r>
        <w:br/>
      </w:r>
      <w:r>
        <w:t xml:space="preserve">    (a) in the manner of someone who believes oneself morally superior to others</w:t>
      </w:r>
      <w:r>
        <w:br/>
      </w:r>
      <w:r>
        <w:t xml:space="preserve">    (b) in a manner that is unlikely to attract attention or cause embarrassment</w:t>
      </w:r>
      <w:r>
        <w:br/>
      </w:r>
      <w:r>
        <w:t xml:space="preserve">    (c) reasonable, able to think clearly, or based on logic rather than emotion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wearing a catcher's mitt, her own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adamant</w:t>
      </w:r>
      <w:r>
        <w:rPr>
          <w:b/>
          <w:bCs/>
        </w:rPr>
        <w:t xml:space="preserve"> </w:t>
      </w:r>
      <w:r>
        <w:rPr>
          <w:b/>
          <w:bCs/>
        </w:rPr>
        <w:t xml:space="preserve">choice.</w:t>
      </w:r>
      <w:r>
        <w:br/>
      </w:r>
      <w:r>
        <w:t xml:space="preserve">    (a) the quality of not being sensible and careful</w:t>
      </w:r>
      <w:r>
        <w:br/>
      </w:r>
      <w:r>
        <w:t xml:space="preserve">    (b) the characteristic of demonstrating something</w:t>
      </w:r>
      <w:r>
        <w:br/>
      </w:r>
      <w:r>
        <w:t xml:space="preserve">    (c) determined not to change a decision or belief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However, the Dufarges had no intention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liberating</w:t>
      </w:r>
      <w:r>
        <w:rPr>
          <w:b/>
          <w:bCs/>
        </w:rPr>
        <w:t xml:space="preserve"> </w:t>
      </w:r>
      <w:r>
        <w:rPr>
          <w:b/>
          <w:bCs/>
        </w:rPr>
        <w:t xml:space="preserve">Black Wing, whom they feared and loathed.</w:t>
      </w:r>
      <w:r>
        <w:br/>
      </w:r>
      <w:r>
        <w:t xml:space="preserve">    (a) getting near</w:t>
      </w:r>
      <w:r>
        <w:br/>
      </w:r>
      <w:r>
        <w:t xml:space="preserve">    (b) hiring again</w:t>
      </w:r>
      <w:r>
        <w:br/>
      </w:r>
      <w:r>
        <w:t xml:space="preserve">    (c) setting free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However, the Dufarges had no intention of liberating Black Wing, whom they feared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loathed</w:t>
      </w:r>
      <w:r>
        <w:rPr>
          <w:b/>
          <w:bCs/>
        </w:rPr>
        <w:t xml:space="preserve">.</w:t>
      </w:r>
      <w:r>
        <w:br/>
      </w:r>
      <w:r>
        <w:t xml:space="preserve">    (a) detested or intensely disliked</w:t>
      </w:r>
      <w:r>
        <w:br/>
      </w:r>
      <w:r>
        <w:t xml:space="preserve">    (b) took (power or responsibility)</w:t>
      </w:r>
      <w:r>
        <w:br/>
      </w:r>
      <w:r>
        <w:t xml:space="preserve">    (c) developed or changed gradually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had no idea what was going on between the Chief and Mary Hudson (and still haven't, in any but a fairly low,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intuitive</w:t>
      </w:r>
      <w:r>
        <w:rPr>
          <w:b/>
          <w:bCs/>
        </w:rPr>
        <w:t xml:space="preserve"> </w:t>
      </w:r>
      <w:r>
        <w:rPr>
          <w:b/>
          <w:bCs/>
        </w:rPr>
        <w:t xml:space="preserve">sense), but nonetheless, I couldn't have been more certain that Mary Hudson had permanently dropped out of the Comanche lineup.</w:t>
      </w:r>
      <w:r>
        <w:br/>
      </w:r>
      <w:r>
        <w:t xml:space="preserve">    (a) known instinctively rather than through reasoning</w:t>
      </w:r>
      <w:r>
        <w:br/>
      </w:r>
      <w:r>
        <w:t xml:space="preserve">    (b) suitability; or the degree of having been adapted</w:t>
      </w:r>
      <w:r>
        <w:br/>
      </w:r>
      <w:r>
        <w:t xml:space="preserve">    (c) the quality of being without boundaries or limits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had no idea what was going on between the Chief and Mary Hudson (and still haven't, in any but a fairly low, intuitive sense), but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nonetheless</w:t>
      </w:r>
      <w:r>
        <w:rPr>
          <w:b/>
          <w:bCs/>
        </w:rPr>
        <w:t xml:space="preserve">, I couldn't have been more certain that Mary Hudson had permanently dropped out of the Comanche lineup.</w:t>
      </w:r>
      <w:r>
        <w:br/>
      </w:r>
      <w:r>
        <w:t xml:space="preserve">    (a) in keeping with or in agreement with what was just stated</w:t>
      </w:r>
      <w:r>
        <w:br/>
      </w:r>
      <w:r>
        <w:t xml:space="preserve">    (b) in spite of that (used to connect contrasting ideas)</w:t>
      </w:r>
      <w:r>
        <w:br/>
      </w:r>
      <w:r>
        <w:t xml:space="preserve">    (c) therefore (for that reason)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the Dufarges came into range, he suddenly raised his face, gave a terrible laugh, and neatly, even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fastidiously</w:t>
      </w:r>
      <w:r>
        <w:rPr>
          <w:b/>
          <w:bCs/>
        </w:rPr>
        <w:t xml:space="preserve">, regurgitated all four bullets.</w:t>
      </w:r>
      <w:r>
        <w:br/>
      </w:r>
      <w:r>
        <w:t xml:space="preserve">    (a) in a manner like a "rogue" (someone who doesn't behave like others; often dangerous or immoral)</w:t>
      </w:r>
      <w:r>
        <w:br/>
      </w:r>
      <w:r>
        <w:t xml:space="preserve">    (b) with careful attention to detail  OR  with excessive concern for cleanliness or matters of taste</w:t>
      </w:r>
      <w:r>
        <w:br/>
      </w:r>
      <w:r>
        <w:t xml:space="preserve">    (c) in a manner that surpasses others in status, ability, or possession of a notable characteristic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Omba bowed his own slightly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distorted</w:t>
      </w:r>
      <w:r>
        <w:rPr>
          <w:b/>
          <w:bCs/>
        </w:rPr>
        <w:t xml:space="preserve"> </w:t>
      </w:r>
      <w:r>
        <w:rPr>
          <w:b/>
          <w:bCs/>
        </w:rPr>
        <w:t xml:space="preserve">head and revealed to his master that the Dufarges had killed Black Wing.</w:t>
      </w:r>
      <w:r>
        <w:br/>
      </w:r>
      <w:r>
        <w:t xml:space="preserve">    (a) said (or make a sound) with the voice</w:t>
      </w:r>
      <w:r>
        <w:br/>
      </w:r>
      <w:r>
        <w:t xml:space="preserve">    (b) altered in an unnatural or untrue way</w:t>
      </w:r>
      <w:r>
        <w:br/>
      </w:r>
      <w:r>
        <w:t xml:space="preserve">    (c) genetically changed through evolution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2026-05-20T12:27:39Z</dcterms:created>
  <dcterms:modified xsi:type="dcterms:W3CDTF">2026-05-20T12:27:39Z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