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046219ee7ab7cd7e72238815710f37e1f16e80"/>
    <w:p>
      <w:pPr>
        <w:pStyle w:val="Heading1"/>
      </w:pPr>
      <w:r>
        <w:rPr>
          <w:b/>
          <w:bCs/>
        </w:rPr>
        <w:t xml:space="preserve">The Last of the Mohicans</w:t>
      </w:r>
      <w:r>
        <w:br/>
      </w:r>
      <w:r>
        <w:rPr>
          <w:i/>
          <w:iCs/>
        </w:rPr>
        <w:t xml:space="preserve">James Fenimore Cooper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FDA discovered the problem while reviewing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events reported in the database.</w:t>
      </w:r>
      <w:r>
        <w:br/>
      </w:r>
      <w:r>
        <w:t xml:space="preserve">    (a) harmful</w:t>
      </w:r>
      <w:r>
        <w:br/>
      </w:r>
      <w:r>
        <w:t xml:space="preserve">    (b) routine</w:t>
      </w:r>
      <w:r>
        <w:br/>
      </w:r>
      <w:r>
        <w:t xml:space="preserve">    (c) minor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we disagree, I think we can reach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amicable</w:t>
      </w:r>
      <w:r>
        <w:rPr>
          <w:b/>
          <w:bCs/>
        </w:rPr>
        <w:t xml:space="preserve"> </w:t>
      </w:r>
      <w:r>
        <w:rPr>
          <w:b/>
          <w:bCs/>
        </w:rPr>
        <w:t xml:space="preserve">compromise.</w:t>
      </w:r>
      <w:r>
        <w:br/>
      </w:r>
      <w:r>
        <w:t xml:space="preserve">    (a) quick</w:t>
      </w:r>
      <w:r>
        <w:br/>
      </w:r>
      <w:r>
        <w:t xml:space="preserve">    (b) temporary</w:t>
      </w:r>
      <w:r>
        <w:br/>
      </w:r>
      <w:r>
        <w:t xml:space="preserve">    (c) friendly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another example of political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artifice</w:t>
      </w:r>
      <w:r>
        <w:rPr>
          <w:b/>
          <w:bCs/>
        </w:rPr>
        <w:t xml:space="preserve">.</w:t>
      </w:r>
      <w:r>
        <w:br/>
      </w:r>
      <w:r>
        <w:t xml:space="preserve">    (a) favor</w:t>
      </w:r>
      <w:r>
        <w:br/>
      </w:r>
      <w:r>
        <w:t xml:space="preserve">    (b) deceptive behavior</w:t>
      </w:r>
      <w:r>
        <w:br/>
      </w:r>
      <w:r>
        <w:t xml:space="preserve">    (c) discrimination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doomed to an empty life motivated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.</w:t>
      </w:r>
      <w:r>
        <w:br/>
      </w:r>
      <w:r>
        <w:t xml:space="preserve">    (a) selfishness</w:t>
      </w:r>
      <w:r>
        <w:br/>
      </w:r>
      <w:r>
        <w:t xml:space="preserve">    (b) laziness</w:t>
      </w:r>
      <w:r>
        <w:br/>
      </w:r>
      <w:r>
        <w:t xml:space="preserve">    (c) 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rules are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bastion</w:t>
      </w:r>
      <w:r>
        <w:rPr>
          <w:b/>
          <w:bCs/>
        </w:rPr>
        <w:t xml:space="preserve"> </w:t>
      </w:r>
      <w:r>
        <w:rPr>
          <w:b/>
          <w:bCs/>
        </w:rPr>
        <w:t xml:space="preserve">against corruption.</w:t>
      </w:r>
      <w:r>
        <w:br/>
      </w:r>
      <w:r>
        <w:t xml:space="preserve">    (a) prime example</w:t>
      </w:r>
      <w:r>
        <w:br/>
      </w:r>
      <w:r>
        <w:t xml:space="preserve">    (b) defensive fortification</w:t>
      </w:r>
      <w:r>
        <w:br/>
      </w:r>
      <w:r>
        <w:t xml:space="preserve">    (c) weak spot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found her new colleagues to be quite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congenial</w:t>
      </w:r>
      <w:r>
        <w:rPr>
          <w:b/>
          <w:bCs/>
        </w:rPr>
        <w:t xml:space="preserve">, making her transition to the new job much easier.</w:t>
      </w:r>
      <w:r>
        <w:br/>
      </w:r>
      <w:r>
        <w:t xml:space="preserve">    (a) unfamiliar</w:t>
      </w:r>
      <w:r>
        <w:br/>
      </w:r>
      <w:r>
        <w:t xml:space="preserve">    (b) friendly</w:t>
      </w:r>
      <w:r>
        <w:br/>
      </w:r>
      <w:r>
        <w:t xml:space="preserve">    (c) challenging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Juries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construe</w:t>
      </w:r>
      <w:r>
        <w:rPr>
          <w:b/>
          <w:bCs/>
        </w:rPr>
        <w:t xml:space="preserve"> </w:t>
      </w:r>
      <w:r>
        <w:rPr>
          <w:b/>
          <w:bCs/>
        </w:rPr>
        <w:t xml:space="preserve">evidence to mean something it does not.</w:t>
      </w:r>
      <w:r>
        <w:br/>
      </w:r>
      <w:r>
        <w:t xml:space="preserve">    (a) record</w:t>
      </w:r>
      <w:r>
        <w:br/>
      </w:r>
      <w:r>
        <w:t xml:space="preserve">    (b) destroy</w:t>
      </w:r>
      <w:r>
        <w:br/>
      </w:r>
      <w:r>
        <w:t xml:space="preserve">    (c) interpret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road ahead was a long, winding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declivity</w:t>
      </w:r>
      <w:r>
        <w:rPr>
          <w:b/>
          <w:bCs/>
        </w:rPr>
        <w:t xml:space="preserve"> </w:t>
      </w:r>
      <w:r>
        <w:rPr>
          <w:b/>
          <w:bCs/>
        </w:rPr>
        <w:t xml:space="preserve">that descended into the valley below.</w:t>
      </w:r>
      <w:r>
        <w:br/>
      </w:r>
      <w:r>
        <w:t xml:space="preserve">    (a) road beside a river</w:t>
      </w:r>
      <w:r>
        <w:br/>
      </w:r>
      <w:r>
        <w:t xml:space="preserve">    (b) downward slope</w:t>
      </w:r>
      <w:r>
        <w:br/>
      </w:r>
      <w:r>
        <w:t xml:space="preserve">    (c) dangerous road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heard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</w:t>
      </w:r>
      <w:r>
        <w:rPr>
          <w:b/>
          <w:bCs/>
        </w:rPr>
        <w:t xml:space="preserve"> </w:t>
      </w:r>
      <w:r>
        <w:rPr>
          <w:b/>
          <w:bCs/>
        </w:rPr>
        <w:t xml:space="preserve">clanging of pots in the kitchen.</w:t>
      </w:r>
      <w:r>
        <w:br/>
      </w:r>
      <w:r>
        <w:t xml:space="preserve">    (a) unpleasant sound</w:t>
      </w:r>
      <w:r>
        <w:br/>
      </w:r>
      <w:r>
        <w:t xml:space="preserve">    (b) loud sound</w:t>
      </w:r>
      <w:r>
        <w:br/>
      </w:r>
      <w:r>
        <w:t xml:space="preserve">    (c) attractive sound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harbors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towards her ex-husband.</w:t>
      </w:r>
      <w:r>
        <w:br/>
      </w:r>
      <w:r>
        <w:t xml:space="preserve">    (a) disrespect</w:t>
      </w:r>
      <w:r>
        <w:br/>
      </w:r>
      <w:r>
        <w:t xml:space="preserve">    (b) love</w:t>
      </w:r>
      <w:r>
        <w:br/>
      </w:r>
      <w:r>
        <w:t xml:space="preserve">    (c) hatred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mare gave birth to a healthy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foal</w:t>
      </w:r>
      <w:r>
        <w:rPr>
          <w:b/>
          <w:bCs/>
        </w:rPr>
        <w:t xml:space="preserve"> </w:t>
      </w:r>
      <w:r>
        <w:rPr>
          <w:b/>
          <w:bCs/>
        </w:rPr>
        <w:t xml:space="preserve">in the spring meadow.</w:t>
      </w:r>
      <w:r>
        <w:br/>
      </w:r>
      <w:r>
        <w:t xml:space="preserve">    (a) metal gate</w:t>
      </w:r>
      <w:r>
        <w:br/>
      </w:r>
      <w:r>
        <w:t xml:space="preserve">    (b) young horse</w:t>
      </w:r>
      <w:r>
        <w:br/>
      </w:r>
      <w:r>
        <w:t xml:space="preserve">    (c) wooden saddle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.</w:t>
      </w:r>
      <w:r>
        <w:br/>
      </w:r>
      <w:r>
        <w:t xml:space="preserve">    (a) family concerns</w:t>
      </w:r>
      <w:r>
        <w:br/>
      </w:r>
      <w:r>
        <w:t xml:space="preserve">    (b) patience or tolerance</w:t>
      </w:r>
      <w:r>
        <w:br/>
      </w:r>
      <w:r>
        <w:t xml:space="preserve">    (c) financial loan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imbibing</w:t>
      </w:r>
      <w:r>
        <w:rPr>
          <w:b/>
          <w:bCs/>
        </w:rPr>
        <w:t xml:space="preserve"> </w:t>
      </w:r>
      <w:r>
        <w:rPr>
          <w:b/>
          <w:bCs/>
        </w:rPr>
        <w:t xml:space="preserve">that much in hard liquor showed faster memory decline than those drinking the same amount of beer or wine.</w:t>
      </w:r>
      <w:r>
        <w:br/>
      </w:r>
      <w:r>
        <w:t xml:space="preserve">    (a) differing</w:t>
      </w:r>
      <w:r>
        <w:br/>
      </w:r>
      <w:r>
        <w:t xml:space="preserve">    (b) drinking</w:t>
      </w:r>
      <w:r>
        <w:br/>
      </w:r>
      <w:r>
        <w:t xml:space="preserve">    (c) colliding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on the side of our enemy.</w:t>
      </w:r>
      <w:r>
        <w:br/>
      </w:r>
      <w:r>
        <w:t xml:space="preserve">    (a) been seen</w:t>
      </w:r>
      <w:r>
        <w:br/>
      </w:r>
      <w:r>
        <w:t xml:space="preserve">    (b) inserted</w:t>
      </w:r>
      <w:r>
        <w:br/>
      </w:r>
      <w:r>
        <w:t xml:space="preserve">    (c)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legal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jargon</w:t>
      </w:r>
      <w:r>
        <w:rPr>
          <w:b/>
          <w:bCs/>
        </w:rPr>
        <w:t xml:space="preserve"> </w:t>
      </w:r>
      <w:r>
        <w:rPr>
          <w:b/>
          <w:bCs/>
        </w:rPr>
        <w:t xml:space="preserve">in the contract was so complex that the client had to hire a lawyer to interpret it.</w:t>
      </w:r>
      <w:r>
        <w:br/>
      </w:r>
      <w:r>
        <w:t xml:space="preserve">    (a) complex ideas</w:t>
      </w:r>
      <w:r>
        <w:br/>
      </w:r>
      <w:r>
        <w:t xml:space="preserve">    (b) special vocabulary</w:t>
      </w:r>
      <w:r>
        <w:br/>
      </w:r>
      <w:r>
        <w:t xml:space="preserve">    (c) underlying philosophy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Finally, there was an end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protracted</w:t>
      </w:r>
      <w:r>
        <w:rPr>
          <w:b/>
          <w:bCs/>
        </w:rPr>
        <w:t xml:space="preserve"> </w:t>
      </w:r>
      <w:r>
        <w:rPr>
          <w:b/>
          <w:bCs/>
        </w:rPr>
        <w:t xml:space="preserve">conflict.</w:t>
      </w:r>
      <w:r>
        <w:br/>
      </w:r>
      <w:r>
        <w:t xml:space="preserve">    (a) violent</w:t>
      </w:r>
      <w:r>
        <w:br/>
      </w:r>
      <w:r>
        <w:t xml:space="preserve">    (b) long</w:t>
      </w:r>
      <w:r>
        <w:br/>
      </w:r>
      <w:r>
        <w:t xml:space="preserve">    (c) needless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lawyers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that we're starting without a written agreement, but we trust each other.</w:t>
      </w:r>
      <w:r>
        <w:br/>
      </w:r>
      <w:r>
        <w:t xml:space="preserve">    (a) promise</w:t>
      </w:r>
      <w:r>
        <w:br/>
      </w:r>
      <w:r>
        <w:t xml:space="preserve">    (b) explain</w:t>
      </w:r>
      <w:r>
        <w:br/>
      </w:r>
      <w:r>
        <w:t xml:space="preserve">    (c) protest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been making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business decisions for more than 30 years.</w:t>
      </w:r>
      <w:r>
        <w:br/>
      </w:r>
      <w:r>
        <w:t xml:space="preserve">    (a) careless</w:t>
      </w:r>
      <w:r>
        <w:br/>
      </w:r>
      <w:r>
        <w:t xml:space="preserve">    (b) wise</w:t>
      </w:r>
      <w:r>
        <w:br/>
      </w:r>
      <w:r>
        <w:t xml:space="preserve">    (c)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warm smile and friendly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</w:t>
      </w:r>
      <w:r>
        <w:rPr>
          <w:b/>
          <w:bCs/>
        </w:rPr>
        <w:t xml:space="preserve"> </w:t>
      </w:r>
      <w:r>
        <w:rPr>
          <w:b/>
          <w:bCs/>
        </w:rPr>
        <w:t xml:space="preserve">set the tone for the entire meeting.</w:t>
      </w:r>
      <w:r>
        <w:br/>
      </w:r>
      <w:r>
        <w:t xml:space="preserve">    (a) smile</w:t>
      </w:r>
      <w:r>
        <w:br/>
      </w:r>
      <w:r>
        <w:t xml:space="preserve">    (b) introduction</w:t>
      </w:r>
      <w:r>
        <w:br/>
      </w:r>
      <w:r>
        <w:t xml:space="preserve">    (c) greeting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ungainly</w:t>
      </w:r>
      <w:r>
        <w:rPr>
          <w:b/>
          <w:bCs/>
        </w:rPr>
        <w:t xml:space="preserve"> </w:t>
      </w:r>
      <w:r>
        <w:rPr>
          <w:b/>
          <w:bCs/>
        </w:rPr>
        <w:t xml:space="preserve">teenager tripped over his own feet at the dance.</w:t>
      </w:r>
      <w:r>
        <w:br/>
      </w:r>
      <w:r>
        <w:t xml:space="preserve">    (a) awkward and clumsy</w:t>
      </w:r>
      <w:r>
        <w:br/>
      </w:r>
      <w:r>
        <w:t xml:space="preserve">    (b) graceful and elegant</w:t>
      </w:r>
      <w:r>
        <w:br/>
      </w:r>
      <w:r>
        <w:t xml:space="preserve">    (c) shy and quiet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2026-05-20T02:10:34Z</dcterms:created>
  <dcterms:modified xsi:type="dcterms:W3CDTF">2026-05-20T02:10:34Z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