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e0afed272691b1219e5fa38e80726d42c68b08"/>
    <w:p>
      <w:pPr>
        <w:pStyle w:val="Heading1"/>
      </w:pPr>
      <w:r>
        <w:rPr>
          <w:b/>
          <w:bCs/>
        </w:rPr>
        <w:t xml:space="preserve">The Last Song</w:t>
      </w:r>
      <w:r>
        <w:br/>
      </w:r>
      <w:r>
        <w:rPr>
          <w:i/>
          <w:iCs/>
        </w:rPr>
        <w:t xml:space="preserve">Nicholas Sparks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Visiting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implied</w:t>
      </w:r>
      <w:r>
        <w:rPr>
          <w:b/>
          <w:bCs/>
        </w:rPr>
        <w:t xml:space="preserve"> </w:t>
      </w:r>
      <w:r>
        <w:rPr>
          <w:b/>
          <w:bCs/>
        </w:rPr>
        <w:t xml:space="preserve">a weekend or two, maybe even a week.</w:t>
      </w:r>
      <w:r>
        <w:br/>
      </w:r>
      <w:r>
        <w:t xml:space="preserve">    (a) was attractive or desirable</w:t>
      </w:r>
      <w:r>
        <w:br/>
      </w:r>
      <w:r>
        <w:t xml:space="preserve">    (b) suggested (said indirectly)</w:t>
      </w:r>
      <w:r>
        <w:br/>
      </w:r>
      <w:r>
        <w:t xml:space="preserve">    (c) not wanting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That, she supposed, was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highlight</w:t>
      </w:r>
      <w:r>
        <w:rPr>
          <w:b/>
          <w:bCs/>
        </w:rPr>
        <w:t xml:space="preserve"> </w:t>
      </w:r>
      <w:r>
        <w:rPr>
          <w:b/>
          <w:bCs/>
        </w:rPr>
        <w:t xml:space="preserve">of her career.</w:t>
      </w:r>
      <w:r>
        <w:br/>
      </w:r>
      <w:r>
        <w:t xml:space="preserve">    (a) large artery of the heart</w:t>
      </w:r>
      <w:r>
        <w:br/>
      </w:r>
      <w:r>
        <w:t xml:space="preserve">    (b) best part</w:t>
      </w:r>
      <w:r>
        <w:br/>
      </w:r>
      <w:r>
        <w:t xml:space="preserve">    (c) something made from parts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Like Kayla, she had at least half a dozen piercings in each ear,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highlighted</w:t>
      </w:r>
      <w:r>
        <w:rPr>
          <w:b/>
          <w:bCs/>
        </w:rPr>
        <w:t xml:space="preserve"> </w:t>
      </w:r>
      <w:r>
        <w:rPr>
          <w:b/>
          <w:bCs/>
        </w:rPr>
        <w:t xml:space="preserve">with a couple of miniature skulls that dangled from her earlobes, and her dark eye shadow and eyeliner gave her an almost feral appearance.</w:t>
      </w:r>
      <w:r>
        <w:br/>
      </w:r>
      <w:r>
        <w:t xml:space="preserve">    (a) emphasized (calling attention to)</w:t>
      </w:r>
      <w:r>
        <w:br/>
      </w:r>
      <w:r>
        <w:t xml:space="preserve">    (b) not fit for service to humans or home life</w:t>
      </w:r>
      <w:r>
        <w:br/>
      </w:r>
      <w:r>
        <w:t xml:space="preserve">    (c) not vaccinated (to protect from a disease)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piano was located in a small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alcove</w:t>
      </w:r>
      <w:r>
        <w:rPr>
          <w:b/>
          <w:bCs/>
        </w:rPr>
        <w:t xml:space="preserve"> </w:t>
      </w:r>
      <w:r>
        <w:rPr>
          <w:b/>
          <w:bCs/>
        </w:rPr>
        <w:t xml:space="preserve">off the small living room...</w:t>
      </w:r>
      <w:r>
        <w:br/>
      </w:r>
      <w:r>
        <w:t xml:space="preserve">    (a) recessed (partly enclosed and pushing outward from the main room)</w:t>
      </w:r>
      <w:r>
        <w:br/>
      </w:r>
      <w:r>
        <w:t xml:space="preserve">    (b) a platform (raised structure for performers so they are higher than the audience and thus more easily seen)</w:t>
      </w:r>
      <w:r>
        <w:br/>
      </w:r>
      <w:r>
        <w:t xml:space="preserve">    (c) a triangular corner of a larger room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the beach, a few remaining families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congregated</w:t>
      </w:r>
      <w:r>
        <w:rPr>
          <w:b/>
          <w:bCs/>
        </w:rPr>
        <w:t xml:space="preserve"> </w:t>
      </w:r>
      <w:r>
        <w:rPr>
          <w:b/>
          <w:bCs/>
        </w:rPr>
        <w:t xml:space="preserve">on towels near the water, along with a couple of sand castles about to be swept away in the rising tide.</w:t>
      </w:r>
      <w:r>
        <w:br/>
      </w:r>
      <w:r>
        <w:t xml:space="preserve">    (a) shouted</w:t>
      </w:r>
      <w:r>
        <w:br/>
      </w:r>
      <w:r>
        <w:t xml:space="preserve">    (b) came together</w:t>
      </w:r>
      <w:r>
        <w:br/>
      </w:r>
      <w:r>
        <w:t xml:space="preserve">    (c) sat down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I'll have to arrest you 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vagrancy</w:t>
      </w:r>
      <w:r>
        <w:rPr>
          <w:b/>
          <w:bCs/>
        </w:rPr>
        <w:t xml:space="preserve"> </w:t>
      </w:r>
      <w:r>
        <w:rPr>
          <w:b/>
          <w:bCs/>
        </w:rPr>
        <w:t xml:space="preserve">charges, and have your dad bring you home.</w:t>
      </w:r>
      <w:r>
        <w:br/>
      </w:r>
      <w:r>
        <w:t xml:space="preserve">    (a) the process of removing from recognition or memory</w:t>
      </w:r>
      <w:r>
        <w:br/>
      </w:r>
      <w:r>
        <w:t xml:space="preserve">    (b) the act of making poor; or the state of being poor</w:t>
      </w:r>
      <w:r>
        <w:br/>
      </w:r>
      <w:r>
        <w:t xml:space="preserve">    (c) someone who is poor and has no regular home or job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didn't argue and avoided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conflict</w:t>
      </w:r>
      <w:r>
        <w:rPr>
          <w:b/>
          <w:bCs/>
        </w:rPr>
        <w:t xml:space="preserve"> </w:t>
      </w:r>
      <w:r>
        <w:rPr>
          <w:b/>
          <w:bCs/>
        </w:rPr>
        <w:t xml:space="preserve">as a rule.</w:t>
      </w:r>
      <w:r>
        <w:br/>
      </w:r>
      <w:r>
        <w:t xml:space="preserve">    (a) struggle or disagreement</w:t>
      </w:r>
      <w:r>
        <w:br/>
      </w:r>
      <w:r>
        <w:t xml:space="preserve">    (b) include consideration of</w:t>
      </w:r>
      <w:r>
        <w:br/>
      </w:r>
      <w:r>
        <w:t xml:space="preserve">    (c) make nervous or confused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went on, "And then this morning, after you left, I went straight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director</w:t>
      </w:r>
      <w:r>
        <w:rPr>
          <w:b/>
          <w:bCs/>
        </w:rPr>
        <w:t xml:space="preserve"> </w:t>
      </w:r>
      <w:r>
        <w:rPr>
          <w:b/>
          <w:bCs/>
        </w:rPr>
        <w:t xml:space="preserve">of the aquarium and spoke to him in person."</w:t>
      </w:r>
      <w:r>
        <w:br/>
      </w:r>
      <w:r>
        <w:t xml:space="preserve">    (a) someone who polishes something and makes it shiny; or someone who improves something</w:t>
      </w:r>
      <w:r>
        <w:br/>
      </w:r>
      <w:r>
        <w:t xml:space="preserve">    (b) supervisor (person in charge)</w:t>
      </w:r>
      <w:r>
        <w:br/>
      </w:r>
      <w:r>
        <w:t xml:space="preserve">    (c) a doctor who tests eyesight and provides glasses or contact lenses to improve vision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Directly</w:t>
      </w:r>
      <w:r>
        <w:rPr>
          <w:b/>
          <w:bCs/>
        </w:rPr>
        <w:t xml:space="preserve"> </w:t>
      </w:r>
      <w:r>
        <w:rPr>
          <w:b/>
          <w:bCs/>
        </w:rPr>
        <w:t xml:space="preserve">ahead lay a huge, sun-filled open room, and beyond that, she saw the sparkling waters of the Intracoastal Waterway.</w:t>
      </w:r>
      <w:r>
        <w:br/>
      </w:r>
      <w:r>
        <w:t xml:space="preserve">    (a) in a manner that is appropriate or related in size, amount, or degree</w:t>
      </w:r>
      <w:r>
        <w:br/>
      </w:r>
      <w:r>
        <w:t xml:space="preserve">    (b) close</w:t>
      </w:r>
      <w:r>
        <w:br/>
      </w:r>
      <w:r>
        <w:t xml:space="preserve">    (c) in a manner that is not sexually attractive, or persuasively tempting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in his 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indirect</w:t>
      </w:r>
      <w:r>
        <w:rPr>
          <w:b/>
          <w:bCs/>
        </w:rPr>
        <w:t xml:space="preserve"> </w:t>
      </w:r>
      <w:r>
        <w:rPr>
          <w:b/>
          <w:bCs/>
        </w:rPr>
        <w:t xml:space="preserve">way, he never let Will forget what he'd done for him and his family that horrible day when Mikey died.</w:t>
      </w:r>
      <w:r>
        <w:br/>
      </w:r>
      <w:r>
        <w:t xml:space="preserve">    (a) not straightforward (not clearly stated)</w:t>
      </w:r>
      <w:r>
        <w:br/>
      </w:r>
      <w:r>
        <w:t xml:space="preserve">    (b) not done on purpose</w:t>
      </w:r>
      <w:r>
        <w:br/>
      </w:r>
      <w:r>
        <w:t xml:space="preserve">    (c) deserving of praise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didn't bother to hide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skepticism</w:t>
      </w:r>
      <w:r>
        <w:rPr>
          <w:b/>
          <w:bCs/>
        </w:rPr>
        <w:t xml:space="preserve">.</w:t>
      </w:r>
      <w:r>
        <w:br/>
      </w:r>
      <w:r>
        <w:t xml:space="preserve">    (a) between daylight and darkness</w:t>
      </w:r>
      <w:r>
        <w:br/>
      </w:r>
      <w:r>
        <w:t xml:space="preserve">    (b) concern with practical matters</w:t>
      </w:r>
      <w:r>
        <w:br/>
      </w:r>
      <w:r>
        <w:t xml:space="preserve">    (c) doubt (that something is true)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...she was less angry at him than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exasperated</w:t>
      </w:r>
      <w:r>
        <w:rPr>
          <w:b/>
          <w:bCs/>
        </w:rPr>
        <w:t xml:space="preserve"> </w:t>
      </w:r>
      <w:r>
        <w:rPr>
          <w:b/>
          <w:bCs/>
        </w:rPr>
        <w:t xml:space="preserve">by his persistence.</w:t>
      </w:r>
      <w:r>
        <w:br/>
      </w:r>
      <w:r>
        <w:t xml:space="preserve">    (a) greatly annoyed</w:t>
      </w:r>
      <w:r>
        <w:br/>
      </w:r>
      <w:r>
        <w:t xml:space="preserve">    (b) came or arrived</w:t>
      </w:r>
      <w:r>
        <w:br/>
      </w:r>
      <w:r>
        <w:t xml:space="preserve">    (c) said indirectly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chose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concerto</w:t>
      </w:r>
      <w:r>
        <w:rPr>
          <w:b/>
          <w:bCs/>
        </w:rPr>
        <w:t xml:space="preserve"> </w:t>
      </w:r>
      <w:r>
        <w:rPr>
          <w:b/>
          <w:bCs/>
        </w:rPr>
        <w:t xml:space="preserve">that Ronnie had played at her performance at Carnegie Hall, and closing his eyes, he concentrated.</w:t>
      </w:r>
      <w:r>
        <w:br/>
      </w:r>
      <w:r>
        <w:t xml:space="preserve">    (a) the act of being in a working position; or the act of starting</w:t>
      </w:r>
      <w:r>
        <w:br/>
      </w:r>
      <w:r>
        <w:t xml:space="preserve">    (b) an expert who shares professional opinions in a specific field</w:t>
      </w:r>
      <w:r>
        <w:br/>
      </w:r>
      <w:r>
        <w:t xml:space="preserve">    (c) music written for orchestra and one (or more) solo instruments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Scott frowned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consternation</w:t>
      </w:r>
      <w:r>
        <w:rPr>
          <w:b/>
          <w:bCs/>
        </w:rPr>
        <w:t xml:space="preserve">.</w:t>
      </w:r>
      <w:r>
        <w:br/>
      </w:r>
      <w:r>
        <w:t xml:space="preserve">    (a) dismay (unhappiness, worry, and often confusion) -- typically over something unexpected</w:t>
      </w:r>
      <w:r>
        <w:br/>
      </w:r>
      <w:r>
        <w:t xml:space="preserve">    (b) related to the smallest part of any material that cannot be broken up by chemical means</w:t>
      </w:r>
      <w:r>
        <w:br/>
      </w:r>
      <w:r>
        <w:t xml:space="preserve">    (c) a type of vocal music that originated in African-American churches in the United States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hesitated, trying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summon</w:t>
      </w:r>
      <w:r>
        <w:rPr>
          <w:b/>
          <w:bCs/>
        </w:rPr>
        <w:t xml:space="preserve"> </w:t>
      </w:r>
      <w:r>
        <w:rPr>
          <w:b/>
          <w:bCs/>
        </w:rPr>
        <w:t xml:space="preserve">his strength, for the rest of what he had to say.</w:t>
      </w:r>
      <w:r>
        <w:br/>
      </w:r>
      <w:r>
        <w:t xml:space="preserve">    (a) display to others</w:t>
      </w:r>
      <w:r>
        <w:br/>
      </w:r>
      <w:r>
        <w:t xml:space="preserve">    (b) call forth</w:t>
      </w:r>
      <w:r>
        <w:br/>
      </w:r>
      <w:r>
        <w:t xml:space="preserve">    (c)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just didn't realize your dad had the ability to make something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intricate</w:t>
      </w:r>
      <w:r>
        <w:rPr>
          <w:b/>
          <w:bCs/>
        </w:rPr>
        <w:t xml:space="preserve">.</w:t>
      </w:r>
      <w:r>
        <w:br/>
      </w:r>
      <w:r>
        <w:t xml:space="preserve">    (a) not capable of being suffered through (or put up with)</w:t>
      </w:r>
      <w:r>
        <w:br/>
      </w:r>
      <w:r>
        <w:t xml:space="preserve">    (b) complicated -- having many complexly arranged elements</w:t>
      </w:r>
      <w:r>
        <w:br/>
      </w:r>
      <w:r>
        <w:t xml:space="preserve">    (c) the degree to which something can be solved or settled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he spoke, his voice was at once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tentative</w:t>
      </w:r>
      <w:r>
        <w:rPr>
          <w:b/>
          <w:bCs/>
        </w:rPr>
        <w:t xml:space="preserve"> </w:t>
      </w:r>
      <w:r>
        <w:rPr>
          <w:b/>
          <w:bCs/>
        </w:rPr>
        <w:t xml:space="preserve">and urgent.</w:t>
      </w:r>
      <w:r>
        <w:br/>
      </w:r>
      <w:r>
        <w:t xml:space="preserve">    (a) not demonstrating</w:t>
      </w:r>
      <w:r>
        <w:br/>
      </w:r>
      <w:r>
        <w:t xml:space="preserve">    (b) able to challenge</w:t>
      </w:r>
      <w:r>
        <w:br/>
      </w:r>
      <w:r>
        <w:t xml:space="preserve">    (c) careful or unsure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sight of Marcus suddenly being driven to the ground seemed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paralyze</w:t>
      </w:r>
      <w:r>
        <w:rPr>
          <w:b/>
          <w:bCs/>
        </w:rPr>
        <w:t xml:space="preserve"> </w:t>
      </w:r>
      <w:r>
        <w:rPr>
          <w:b/>
          <w:bCs/>
        </w:rPr>
        <w:t xml:space="preserve">them,</w:t>
      </w:r>
      <w:r>
        <w:br/>
      </w:r>
      <w:r>
        <w:t xml:space="preserve">    (a) surprise</w:t>
      </w:r>
      <w:r>
        <w:br/>
      </w:r>
      <w:r>
        <w:t xml:space="preserve">    (b) snap into action</w:t>
      </w:r>
      <w:r>
        <w:br/>
      </w:r>
      <w:r>
        <w:t xml:space="preserve">    (c) make unable to move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tried again not to think about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malignant</w:t>
      </w:r>
      <w:r>
        <w:rPr>
          <w:b/>
          <w:bCs/>
        </w:rPr>
        <w:t xml:space="preserve"> </w:t>
      </w:r>
      <w:r>
        <w:rPr>
          <w:b/>
          <w:bCs/>
        </w:rPr>
        <w:t xml:space="preserve">cells invading his organs.</w:t>
      </w:r>
      <w:r>
        <w:br/>
      </w:r>
      <w:r>
        <w:t xml:space="preserve">    (a) harmful or evil</w:t>
      </w:r>
      <w:r>
        <w:br/>
      </w:r>
      <w:r>
        <w:br/>
      </w:r>
      <w:r>
        <w:t xml:space="preserve">in medicine: harmful growth as with a cancerous tumor</w:t>
      </w:r>
      <w:r>
        <w:br/>
      </w:r>
      <w:r>
        <w:t xml:space="preserve">    (b) strict, firm, or hard (not giving in, not giving way, or not giving up)</w:t>
      </w:r>
      <w:r>
        <w:br/>
      </w:r>
      <w:r>
        <w:t xml:space="preserve">    (c) relating to classical music plays in which most of the dialogue is sung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dad continued to study his Bible, and sometimes he'd read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passage</w:t>
      </w:r>
      <w:r>
        <w:rPr>
          <w:b/>
          <w:bCs/>
        </w:rPr>
        <w:t xml:space="preserve"> </w:t>
      </w:r>
      <w:r>
        <w:rPr>
          <w:b/>
          <w:bCs/>
        </w:rPr>
        <w:t xml:space="preserve">or verse aloud at her request.</w:t>
      </w:r>
      <w:r>
        <w:br/>
      </w:r>
      <w:r>
        <w:t xml:space="preserve">    (a) a short part of a longer written work</w:t>
      </w:r>
      <w:r>
        <w:br/>
      </w:r>
      <w:r>
        <w:t xml:space="preserve">    (b) dense, rainy forest with many species</w:t>
      </w:r>
      <w:r>
        <w:br/>
      </w:r>
      <w:r>
        <w:t xml:space="preserve">    (c) the act of stopping a battle or fight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2026-05-20T13:05:57Z</dcterms:created>
  <dcterms:modified xsi:type="dcterms:W3CDTF">2026-05-20T13:05:57Z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