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5165d1e69371da92f19f430e5c1160a53ecd8e0"/>
    <w:p>
      <w:pPr>
        <w:pStyle w:val="Heading1"/>
      </w:pPr>
      <w:r>
        <w:rPr>
          <w:b/>
          <w:bCs/>
        </w:rPr>
        <w:t xml:space="preserve">The Last Battle</w:t>
      </w:r>
      <w:r>
        <w:br/>
      </w:r>
      <w:r>
        <w:rPr>
          <w:i/>
          <w:iCs/>
        </w:rPr>
        <w:t xml:space="preserve">C. S. Lewis</w:t>
      </w:r>
      <w:r>
        <w:br/>
      </w:r>
      <w:r>
        <w:rPr>
          <w:b/>
          <w:bCs/>
        </w:rPr>
        <w:t xml:space="preserve">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am trying to understand her, but I am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bewildered</w:t>
      </w:r>
      <w:r>
        <w:rPr>
          <w:b/>
          <w:bCs/>
        </w:rPr>
        <w:t xml:space="preserve">.</w:t>
      </w:r>
      <w:r>
        <w:br/>
      </w:r>
      <w:r>
        <w:t xml:space="preserve">    (a) bored</w:t>
      </w:r>
      <w:r>
        <w:br/>
      </w:r>
      <w:r>
        <w:t xml:space="preserve">    (b) confused</w:t>
      </w:r>
      <w:r>
        <w:br/>
      </w:r>
      <w:r>
        <w:t xml:space="preserve">    (c) distracted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Greek mythology, Chiron is probably the most famous of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centaurs</w:t>
      </w:r>
      <w:r>
        <w:rPr>
          <w:b/>
          <w:bCs/>
        </w:rPr>
        <w:t xml:space="preserve">. He is known for his wisdom and knowledge of medicine.</w:t>
      </w:r>
      <w:r>
        <w:br/>
      </w:r>
      <w:r>
        <w:t xml:space="preserve">    (a) winged horses that can fly</w:t>
      </w:r>
      <w:r>
        <w:br/>
      </w:r>
      <w:r>
        <w:t xml:space="preserve">    (b) mythical beings that are half man and half horse</w:t>
      </w:r>
      <w:r>
        <w:br/>
      </w:r>
      <w:r>
        <w:t xml:space="preserve">    (c) demigod fighters in wars between gods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worst mix -- greedy,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cunning</w:t>
      </w:r>
      <w:r>
        <w:rPr>
          <w:b/>
          <w:bCs/>
        </w:rPr>
        <w:t xml:space="preserve">, and without morals.</w:t>
      </w:r>
      <w:r>
        <w:br/>
      </w:r>
      <w:r>
        <w:t xml:space="preserve">    (a) strong and cruel</w:t>
      </w:r>
      <w:r>
        <w:br/>
      </w:r>
      <w:r>
        <w:t xml:space="preserve">    (b) clever and deceitful</w:t>
      </w:r>
      <w:r>
        <w:br/>
      </w:r>
      <w:r>
        <w:t xml:space="preserve">    (c) stupid and impatient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fake article was written to attract attention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deceive</w:t>
      </w:r>
      <w:r>
        <w:rPr>
          <w:b/>
          <w:bCs/>
        </w:rPr>
        <w:t xml:space="preserve"> </w:t>
      </w:r>
      <w:r>
        <w:rPr>
          <w:b/>
          <w:bCs/>
        </w:rPr>
        <w:t xml:space="preserve">readers.</w:t>
      </w:r>
      <w:r>
        <w:br/>
      </w:r>
      <w:r>
        <w:t xml:space="preserve">    (a) lie to or mislead</w:t>
      </w:r>
      <w:r>
        <w:br/>
      </w:r>
      <w:r>
        <w:t xml:space="preserve">    (b) attract</w:t>
      </w:r>
      <w:r>
        <w:br/>
      </w:r>
      <w:r>
        <w:t xml:space="preserve">    (c) entertain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hope to take the ACT just once.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However</w:t>
      </w:r>
      <w:r>
        <w:rPr>
          <w:b/>
          <w:bCs/>
        </w:rPr>
        <w:t xml:space="preserve">, I will take it early, so there is time to study and take it again if my scores aren't high enough.</w:t>
      </w:r>
      <w:r>
        <w:br/>
      </w:r>
      <w:r>
        <w:t xml:space="preserve">    (a) and</w:t>
      </w:r>
      <w:r>
        <w:br/>
      </w:r>
      <w:r>
        <w:t xml:space="preserve">    (b) also</w:t>
      </w:r>
      <w:r>
        <w:br/>
      </w:r>
      <w:r>
        <w:t xml:space="preserve">    (c) but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However</w:t>
      </w:r>
      <w:r>
        <w:rPr>
          <w:b/>
          <w:bCs/>
        </w:rPr>
        <w:t xml:space="preserve"> </w:t>
      </w:r>
      <w:r>
        <w:rPr>
          <w:b/>
          <w:bCs/>
        </w:rPr>
        <w:t xml:space="preserve">safe we make it, there will always be risk.</w:t>
      </w:r>
      <w:r>
        <w:br/>
      </w:r>
      <w:r>
        <w:t xml:space="preserve">    (a) no matter how</w:t>
      </w:r>
      <w:r>
        <w:br/>
      </w:r>
      <w:r>
        <w:t xml:space="preserve">    (b) on-the-other-hand</w:t>
      </w:r>
      <w:r>
        <w:br/>
      </w:r>
      <w:r>
        <w:t xml:space="preserve">    (c) in addition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march of time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inexorable</w:t>
      </w:r>
      <w:r>
        <w:rPr>
          <w:b/>
          <w:bCs/>
        </w:rPr>
        <w:t xml:space="preserve">, no matter how much we wish to hold on to the past.</w:t>
      </w:r>
      <w:r>
        <w:br/>
      </w:r>
      <w:r>
        <w:t xml:space="preserve">    (a) unpredictable</w:t>
      </w:r>
      <w:r>
        <w:br/>
      </w:r>
      <w:r>
        <w:t xml:space="preserve">    (b) unstoppable</w:t>
      </w:r>
      <w:r>
        <w:br/>
      </w:r>
      <w:r>
        <w:t xml:space="preserve">    (c) forgettable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chooses her battles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judiciously</w:t>
      </w:r>
      <w:r>
        <w:rPr>
          <w:b/>
          <w:bCs/>
        </w:rPr>
        <w:t xml:space="preserve">.</w:t>
      </w:r>
      <w:r>
        <w:br/>
      </w:r>
      <w:r>
        <w:t xml:space="preserve">    (a) with excessive anger</w:t>
      </w:r>
      <w:r>
        <w:br/>
      </w:r>
      <w:r>
        <w:t xml:space="preserve">    (b) in a reckless manner</w:t>
      </w:r>
      <w:r>
        <w:br/>
      </w:r>
      <w:r>
        <w:t xml:space="preserve">    (c) with good judgment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brushed the horse's tangled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mane</w:t>
      </w:r>
      <w:r>
        <w:rPr>
          <w:b/>
          <w:bCs/>
        </w:rPr>
        <w:t xml:space="preserve"> </w:t>
      </w:r>
      <w:r>
        <w:rPr>
          <w:b/>
          <w:bCs/>
        </w:rPr>
        <w:t xml:space="preserve">until it flowed smoothly down its neck.</w:t>
      </w:r>
      <w:r>
        <w:br/>
      </w:r>
      <w:r>
        <w:t xml:space="preserve">    (a) thick neck hair</w:t>
      </w:r>
      <w:r>
        <w:br/>
      </w:r>
      <w:r>
        <w:t xml:space="preserve">    (b) long curved tail</w:t>
      </w:r>
      <w:r>
        <w:br/>
      </w:r>
      <w:r>
        <w:t xml:space="preserve">    (c) sharp pointed hoof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American's have a hard time understanding that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mock</w:t>
      </w:r>
      <w:r>
        <w:rPr>
          <w:b/>
          <w:bCs/>
        </w:rPr>
        <w:t xml:space="preserve"> </w:t>
      </w:r>
      <w:r>
        <w:rPr>
          <w:b/>
          <w:bCs/>
        </w:rPr>
        <w:t xml:space="preserve">Islam is to invite violence.</w:t>
      </w:r>
      <w:r>
        <w:br/>
      </w:r>
      <w:r>
        <w:t xml:space="preserve">    (a) discriminate against</w:t>
      </w:r>
      <w:r>
        <w:br/>
      </w:r>
      <w:r>
        <w:t xml:space="preserve">    (b) not believe in</w:t>
      </w:r>
      <w:r>
        <w:br/>
      </w:r>
      <w:r>
        <w:t xml:space="preserve">    (c) make fun of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loves him.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Nevertheless</w:t>
      </w:r>
      <w:r>
        <w:rPr>
          <w:b/>
          <w:bCs/>
        </w:rPr>
        <w:t xml:space="preserve">, she is determined to stop seeing him unless he stops drinking.</w:t>
      </w:r>
      <w:r>
        <w:br/>
      </w:r>
      <w:r>
        <w:t xml:space="preserve">    (a) also</w:t>
      </w:r>
      <w:r>
        <w:br/>
      </w:r>
      <w:r>
        <w:t xml:space="preserve">    (b) despite that</w:t>
      </w:r>
      <w:r>
        <w:br/>
      </w:r>
      <w:r>
        <w:t xml:space="preserve">    (c) in addition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During 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reign</w:t>
      </w:r>
      <w:r>
        <w:rPr>
          <w:b/>
          <w:bCs/>
        </w:rPr>
        <w:t xml:space="preserve">, Augustus shrank the size of the senate from 900 to 600 members.</w:t>
      </w:r>
      <w:r>
        <w:br/>
      </w:r>
      <w:r>
        <w:t xml:space="preserve">    (a) lifetime</w:t>
      </w:r>
      <w:r>
        <w:br/>
      </w:r>
      <w:r>
        <w:t xml:space="preserve">    (b) time during which he ruled</w:t>
      </w:r>
      <w:r>
        <w:br/>
      </w:r>
      <w:r>
        <w:t xml:space="preserve">    (c) period of rapid change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Fame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reigns</w:t>
      </w:r>
      <w:r>
        <w:rPr>
          <w:b/>
          <w:bCs/>
        </w:rPr>
        <w:t xml:space="preserve"> </w:t>
      </w:r>
      <w:r>
        <w:rPr>
          <w:b/>
          <w:bCs/>
        </w:rPr>
        <w:t xml:space="preserve">in Hollywood.</w:t>
      </w:r>
      <w:r>
        <w:br/>
      </w:r>
      <w:r>
        <w:t xml:space="preserve">    (a) is both good and bad in its effect</w:t>
      </w:r>
      <w:r>
        <w:br/>
      </w:r>
      <w:r>
        <w:t xml:space="preserve">    (b) is most important or powerful</w:t>
      </w:r>
      <w:r>
        <w:br/>
      </w:r>
      <w:r>
        <w:t xml:space="preserve">    (c) comes and goes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Work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scarce</w:t>
      </w:r>
      <w:r>
        <w:rPr>
          <w:b/>
          <w:bCs/>
        </w:rPr>
        <w:t xml:space="preserve"> </w:t>
      </w:r>
      <w:r>
        <w:rPr>
          <w:b/>
          <w:bCs/>
        </w:rPr>
        <w:t xml:space="preserve">in the region.</w:t>
      </w:r>
      <w:r>
        <w:br/>
      </w:r>
      <w:r>
        <w:t xml:space="preserve">    (a) easily found</w:t>
      </w:r>
      <w:r>
        <w:br/>
      </w:r>
      <w:r>
        <w:t xml:space="preserve">    (b) extremely hard</w:t>
      </w:r>
      <w:r>
        <w:br/>
      </w:r>
      <w:r>
        <w:t xml:space="preserve">    (c) in short supply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sentry</w:t>
      </w:r>
      <w:r>
        <w:rPr>
          <w:b/>
          <w:bCs/>
        </w:rPr>
        <w:t xml:space="preserve"> </w:t>
      </w:r>
      <w:r>
        <w:rPr>
          <w:b/>
          <w:bCs/>
        </w:rPr>
        <w:t xml:space="preserve">challenged anyone who tried to enter the camp after dark.</w:t>
      </w:r>
      <w:r>
        <w:br/>
      </w:r>
      <w:r>
        <w:t xml:space="preserve">    (a) kitchen helper</w:t>
      </w:r>
      <w:r>
        <w:br/>
      </w:r>
      <w:r>
        <w:t xml:space="preserve">    (b) watchful guard</w:t>
      </w:r>
      <w:r>
        <w:br/>
      </w:r>
      <w:r>
        <w:t xml:space="preserve">    (c) village healer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After the long hike, 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shambled</w:t>
      </w:r>
      <w:r>
        <w:rPr>
          <w:b/>
          <w:bCs/>
        </w:rPr>
        <w:t xml:space="preserve"> </w:t>
      </w:r>
      <w:r>
        <w:rPr>
          <w:b/>
          <w:bCs/>
        </w:rPr>
        <w:t xml:space="preserve">into camp, shoulders slumped and feet dragging.</w:t>
      </w:r>
      <w:r>
        <w:br/>
      </w:r>
      <w:r>
        <w:t xml:space="preserve">    (a) walked in a quick way</w:t>
      </w:r>
      <w:r>
        <w:br/>
      </w:r>
      <w:r>
        <w:t xml:space="preserve">    (b) walked in a proud way</w:t>
      </w:r>
      <w:r>
        <w:br/>
      </w:r>
      <w:r>
        <w:t xml:space="preserve">    (c) walked in a shuffling way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Everyone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solemn</w:t>
      </w:r>
      <w:r>
        <w:rPr>
          <w:b/>
          <w:bCs/>
        </w:rPr>
        <w:t xml:space="preserve"> </w:t>
      </w:r>
      <w:r>
        <w:rPr>
          <w:b/>
          <w:bCs/>
        </w:rPr>
        <w:t xml:space="preserve">at the funeral.</w:t>
      </w:r>
      <w:r>
        <w:br/>
      </w:r>
      <w:r>
        <w:t xml:space="preserve">    (a) teary eyed</w:t>
      </w:r>
      <w:r>
        <w:br/>
      </w:r>
      <w:r>
        <w:t xml:space="preserve">    (b) dressed in dark colors</w:t>
      </w:r>
      <w:r>
        <w:br/>
      </w:r>
      <w:r>
        <w:t xml:space="preserve">    (c) serious and dignified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was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treacherous</w:t>
      </w:r>
      <w:r>
        <w:rPr>
          <w:b/>
          <w:bCs/>
        </w:rPr>
        <w:t xml:space="preserve"> </w:t>
      </w:r>
      <w:r>
        <w:rPr>
          <w:b/>
          <w:bCs/>
        </w:rPr>
        <w:t xml:space="preserve">act.</w:t>
      </w:r>
      <w:r>
        <w:br/>
      </w:r>
      <w:r>
        <w:t xml:space="preserve">    (a) betraying trust</w:t>
      </w:r>
      <w:r>
        <w:br/>
      </w:r>
      <w:r>
        <w:t xml:space="preserve">    (b) highly moral</w:t>
      </w:r>
      <w:r>
        <w:br/>
      </w:r>
      <w:r>
        <w:t xml:space="preserve">    (c) especially cruel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fears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wrath</w:t>
      </w:r>
      <w:r>
        <w:rPr>
          <w:b/>
          <w:bCs/>
        </w:rPr>
        <w:t xml:space="preserve"> </w:t>
      </w:r>
      <w:r>
        <w:rPr>
          <w:b/>
          <w:bCs/>
        </w:rPr>
        <w:t xml:space="preserve">of God.</w:t>
      </w:r>
      <w:r>
        <w:br/>
      </w:r>
      <w:r>
        <w:t xml:space="preserve">    (a) power</w:t>
      </w:r>
      <w:r>
        <w:br/>
      </w:r>
      <w:r>
        <w:t xml:space="preserve">    (b) unpredictable moods</w:t>
      </w:r>
      <w:r>
        <w:br/>
      </w:r>
      <w:r>
        <w:t xml:space="preserve">    (c) angry punishment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photograph showed poor people in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wretched</w:t>
      </w:r>
      <w:r>
        <w:rPr>
          <w:b/>
          <w:bCs/>
        </w:rPr>
        <w:t xml:space="preserve"> </w:t>
      </w:r>
      <w:r>
        <w:rPr>
          <w:b/>
          <w:bCs/>
        </w:rPr>
        <w:t xml:space="preserve">village in East Africa.</w:t>
      </w:r>
      <w:r>
        <w:br/>
      </w:r>
      <w:r>
        <w:t xml:space="preserve">    (a) irresponsible</w:t>
      </w:r>
      <w:r>
        <w:br/>
      </w:r>
      <w:r>
        <w:t xml:space="preserve">    (b) foolish or thoughtless</w:t>
      </w:r>
      <w:r>
        <w:br/>
      </w:r>
      <w:r>
        <w:t xml:space="preserve">    (c) in terrible condition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2026-05-20T01:45:05Z</dcterms:created>
  <dcterms:modified xsi:type="dcterms:W3CDTF">2026-05-20T01:45:05Z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