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6259ef25a560278d09282899c41423cd4a01c9"/>
    <w:p>
      <w:pPr>
        <w:pStyle w:val="Heading1"/>
      </w:pPr>
      <w:r>
        <w:rPr>
          <w:b/>
          <w:bCs/>
        </w:rPr>
        <w:t xml:space="preserve">The Last Battle</w:t>
      </w:r>
      <w:r>
        <w:br/>
      </w:r>
      <w:r>
        <w:rPr>
          <w:i/>
          <w:iCs/>
        </w:rPr>
        <w:t xml:space="preserve">C. S. Lewis</w:t>
      </w:r>
      <w:r>
        <w:br/>
      </w:r>
      <w:r>
        <w:rPr>
          <w:b/>
          <w:bCs/>
        </w:rPr>
        <w:t xml:space="preserve">Extra Credit 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Congressional power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constrained</w:t>
      </w:r>
      <w:r>
        <w:rPr>
          <w:b/>
          <w:bCs/>
        </w:rPr>
        <w:t xml:space="preserve"> </w:t>
      </w:r>
      <w:r>
        <w:rPr>
          <w:b/>
          <w:bCs/>
        </w:rPr>
        <w:t xml:space="preserve">by the court.</w:t>
      </w:r>
      <w:r>
        <w:br/>
      </w:r>
      <w:r>
        <w:t xml:space="preserve">    (a) threatened</w:t>
      </w:r>
      <w:r>
        <w:br/>
      </w:r>
      <w:r>
        <w:t xml:space="preserve">    (b) enforced</w:t>
      </w:r>
      <w:r>
        <w:br/>
      </w:r>
      <w:r>
        <w:t xml:space="preserve">    (c) restricted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bakery filled the window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delectable</w:t>
      </w:r>
      <w:r>
        <w:rPr>
          <w:b/>
          <w:bCs/>
        </w:rPr>
        <w:t xml:space="preserve"> </w:t>
      </w:r>
      <w:r>
        <w:rPr>
          <w:b/>
          <w:bCs/>
        </w:rPr>
        <w:t xml:space="preserve">pastries and cakes.</w:t>
      </w:r>
      <w:r>
        <w:br/>
      </w:r>
      <w:r>
        <w:t xml:space="preserve">    (a) delicious</w:t>
      </w:r>
      <w:r>
        <w:br/>
      </w:r>
      <w:r>
        <w:t xml:space="preserve">    (b) ordinary</w:t>
      </w:r>
      <w:r>
        <w:br/>
      </w:r>
      <w:r>
        <w:t xml:space="preserve">    (c) expensive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descended</w:t>
      </w:r>
      <w:r>
        <w:rPr>
          <w:b/>
          <w:bCs/>
        </w:rPr>
        <w:t xml:space="preserve"> </w:t>
      </w:r>
      <w:r>
        <w:rPr>
          <w:b/>
          <w:bCs/>
        </w:rPr>
        <w:t xml:space="preserve">from Armenian immigrants.</w:t>
      </w:r>
      <w:r>
        <w:br/>
      </w:r>
      <w:r>
        <w:t xml:space="preserve">    (a) disputed with (disagreed with)</w:t>
      </w:r>
      <w:r>
        <w:br/>
      </w:r>
      <w:r>
        <w:t xml:space="preserve">    (b) accompanied (traveled with)</w:t>
      </w:r>
      <w:r>
        <w:br/>
      </w:r>
      <w:r>
        <w:t xml:space="preserve">    (c) came from (had as ancestors)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Hope was replaced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dismay</w:t>
      </w:r>
      <w:r>
        <w:rPr>
          <w:b/>
          <w:bCs/>
        </w:rPr>
        <w:t xml:space="preserve">.</w:t>
      </w:r>
      <w:r>
        <w:br/>
      </w:r>
      <w:r>
        <w:t xml:space="preserve">    (a) satisfaction</w:t>
      </w:r>
      <w:r>
        <w:br/>
      </w:r>
      <w:r>
        <w:t xml:space="preserve">    (b) sorrow</w:t>
      </w:r>
      <w:r>
        <w:br/>
      </w:r>
      <w:r>
        <w:t xml:space="preserve">    (c) faith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High achieving students often do well in jobs because of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dogged</w:t>
      </w:r>
      <w:r>
        <w:rPr>
          <w:b/>
          <w:bCs/>
        </w:rPr>
        <w:t xml:space="preserve"> </w:t>
      </w:r>
      <w:r>
        <w:rPr>
          <w:b/>
          <w:bCs/>
        </w:rPr>
        <w:t xml:space="preserve">effort.</w:t>
      </w:r>
      <w:r>
        <w:br/>
      </w:r>
      <w:r>
        <w:t xml:space="preserve">    (a) smart</w:t>
      </w:r>
      <w:r>
        <w:br/>
      </w:r>
      <w:r>
        <w:t xml:space="preserve">    (b) organized</w:t>
      </w:r>
      <w:r>
        <w:br/>
      </w:r>
      <w:r>
        <w:t xml:space="preserve">    (c) persistent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students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entreated</w:t>
      </w:r>
      <w:r>
        <w:rPr>
          <w:b/>
          <w:bCs/>
        </w:rPr>
        <w:t xml:space="preserve"> </w:t>
      </w:r>
      <w:r>
        <w:rPr>
          <w:b/>
          <w:bCs/>
        </w:rPr>
        <w:t xml:space="preserve">the Chinese troops not to use force against peaceful demonstrations.</w:t>
      </w:r>
      <w:r>
        <w:br/>
      </w:r>
      <w:r>
        <w:t xml:space="preserve">    (a) asked earnestly</w:t>
      </w:r>
      <w:r>
        <w:br/>
      </w:r>
      <w:r>
        <w:t xml:space="preserve">    (b) threatened</w:t>
      </w:r>
      <w:r>
        <w:br/>
      </w:r>
      <w:r>
        <w:t xml:space="preserve">    (c) bribed (with gifts)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had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hideous</w:t>
      </w:r>
      <w:r>
        <w:rPr>
          <w:b/>
          <w:bCs/>
        </w:rPr>
        <w:t xml:space="preserve"> </w:t>
      </w:r>
      <w:r>
        <w:rPr>
          <w:b/>
          <w:bCs/>
        </w:rPr>
        <w:t xml:space="preserve">scar running from his forehead to his jaw.</w:t>
      </w:r>
      <w:r>
        <w:br/>
      </w:r>
      <w:r>
        <w:t xml:space="preserve">    (a) extremely ugly</w:t>
      </w:r>
      <w:r>
        <w:br/>
      </w:r>
      <w:r>
        <w:t xml:space="preserve">    (b) barely noticeable</w:t>
      </w:r>
      <w:r>
        <w:br/>
      </w:r>
      <w:r>
        <w:t xml:space="preserve">    (c) perfectly healed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brace I have to wear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hindering</w:t>
      </w:r>
      <w:r>
        <w:rPr>
          <w:b/>
          <w:bCs/>
        </w:rPr>
        <w:t xml:space="preserve"> </w:t>
      </w:r>
      <w:r>
        <w:rPr>
          <w:b/>
          <w:bCs/>
        </w:rPr>
        <w:t xml:space="preserve">my movements</w:t>
      </w:r>
      <w:r>
        <w:br/>
      </w:r>
      <w:r>
        <w:t xml:space="preserve">    (a) helping or assisting</w:t>
      </w:r>
      <w:r>
        <w:br/>
      </w:r>
      <w:r>
        <w:t xml:space="preserve">    (b) making difficult</w:t>
      </w:r>
      <w:r>
        <w:br/>
      </w:r>
      <w:r>
        <w:t xml:space="preserve">    (c) drawing attention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hobbled</w:t>
      </w:r>
      <w:r>
        <w:rPr>
          <w:b/>
          <w:bCs/>
        </w:rPr>
        <w:t xml:space="preserve"> </w:t>
      </w:r>
      <w:r>
        <w:rPr>
          <w:b/>
          <w:bCs/>
        </w:rPr>
        <w:t xml:space="preserve">onto the court, determined to help her team win.</w:t>
      </w:r>
      <w:r>
        <w:br/>
      </w:r>
      <w:r>
        <w:t xml:space="preserve">    (a) walked with difficulty</w:t>
      </w:r>
      <w:r>
        <w:br/>
      </w:r>
      <w:r>
        <w:t xml:space="preserve">    (b) showed enthusiasm</w:t>
      </w:r>
      <w:r>
        <w:br/>
      </w:r>
      <w:r>
        <w:t xml:space="preserve">    (c) walked quickly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police quickly caught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miscreant</w:t>
      </w:r>
      <w:r>
        <w:rPr>
          <w:b/>
          <w:bCs/>
        </w:rPr>
        <w:t xml:space="preserve"> </w:t>
      </w:r>
      <w:r>
        <w:rPr>
          <w:b/>
          <w:bCs/>
        </w:rPr>
        <w:t xml:space="preserve">who had been spray-painting public buildings.</w:t>
      </w:r>
      <w:r>
        <w:br/>
      </w:r>
      <w:r>
        <w:t xml:space="preserve">    (a) something (typically a statement) that disagrees with itself; or (more rarely) the act of disagreeing</w:t>
      </w:r>
      <w:r>
        <w:br/>
      </w:r>
      <w:r>
        <w:t xml:space="preserve">    (b) wrongdoer</w:t>
      </w:r>
      <w:r>
        <w:br/>
      </w:r>
      <w:r>
        <w:t xml:space="preserve">    (c) something made of the brownish metal with the same name -- such as a sculpture or a third place medal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think she's pushy.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On the other hand</w:t>
      </w:r>
      <w:r>
        <w:rPr>
          <w:b/>
          <w:bCs/>
        </w:rPr>
        <w:t xml:space="preserve">, my boyfriend describes her as assertive.</w:t>
      </w:r>
      <w:r>
        <w:br/>
      </w:r>
      <w:r>
        <w:t xml:space="preserve">    (a) from another point of view</w:t>
      </w:r>
      <w:r>
        <w:br/>
      </w:r>
      <w:r>
        <w:t xml:space="preserve">    (b) for that reason</w:t>
      </w:r>
      <w:r>
        <w:br/>
      </w:r>
      <w:r>
        <w:t xml:space="preserve">    (c) also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found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pompous</w:t>
      </w:r>
      <w:r>
        <w:rPr>
          <w:b/>
          <w:bCs/>
        </w:rPr>
        <w:t xml:space="preserve"> </w:t>
      </w:r>
      <w:r>
        <w:rPr>
          <w:b/>
          <w:bCs/>
        </w:rPr>
        <w:t xml:space="preserve">attitude unbearable. He acted like he was better than everyone else.</w:t>
      </w:r>
      <w:r>
        <w:br/>
      </w:r>
      <w:r>
        <w:t xml:space="preserve">    (a) lazy</w:t>
      </w:r>
      <w:r>
        <w:br/>
      </w:r>
      <w:r>
        <w:t xml:space="preserve">    (b) foolish</w:t>
      </w:r>
      <w:r>
        <w:br/>
      </w:r>
      <w:r>
        <w:t xml:space="preserve">    (c) arrogant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hands began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quiver</w:t>
      </w:r>
      <w:r>
        <w:rPr>
          <w:b/>
          <w:bCs/>
        </w:rPr>
        <w:t xml:space="preserve"> </w:t>
      </w:r>
      <w:r>
        <w:rPr>
          <w:b/>
          <w:bCs/>
        </w:rPr>
        <w:t xml:space="preserve">as she opened the envelope.</w:t>
      </w:r>
      <w:r>
        <w:br/>
      </w:r>
      <w:r>
        <w:t xml:space="preserve">    (a) tightly grip</w:t>
      </w:r>
      <w:r>
        <w:br/>
      </w:r>
      <w:r>
        <w:t xml:space="preserve">    (b) slightly shake</w:t>
      </w:r>
      <w:r>
        <w:br/>
      </w:r>
      <w:r>
        <w:t xml:space="preserve">    (c) quickly move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ravenous</w:t>
      </w:r>
      <w:r>
        <w:rPr>
          <w:b/>
          <w:bCs/>
        </w:rPr>
        <w:t xml:space="preserve"> </w:t>
      </w:r>
      <w:r>
        <w:rPr>
          <w:b/>
          <w:bCs/>
        </w:rPr>
        <w:t xml:space="preserve">lion prowled the savannah, searching for its next meal.</w:t>
      </w:r>
      <w:r>
        <w:br/>
      </w:r>
      <w:r>
        <w:t xml:space="preserve">    (a) extremely hungry</w:t>
      </w:r>
      <w:r>
        <w:br/>
      </w:r>
      <w:r>
        <w:t xml:space="preserve">    (b) extremely quiet</w:t>
      </w:r>
      <w:r>
        <w:br/>
      </w:r>
      <w:r>
        <w:t xml:space="preserve">    (c) extremely dangerous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poem, the final line acts as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refrain</w:t>
      </w:r>
      <w:r>
        <w:rPr>
          <w:b/>
          <w:bCs/>
        </w:rPr>
        <w:t xml:space="preserve">, appearing after each stanza.</w:t>
      </w:r>
      <w:r>
        <w:br/>
      </w:r>
      <w:r>
        <w:t xml:space="preserve">    (a) warning</w:t>
      </w:r>
      <w:r>
        <w:br/>
      </w:r>
      <w:r>
        <w:t xml:space="preserve">    (b) repeated line</w:t>
      </w:r>
      <w:r>
        <w:br/>
      </w:r>
      <w:r>
        <w:t xml:space="preserve">    (c) reminder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She's been making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sagacious</w:t>
      </w:r>
      <w:r>
        <w:rPr>
          <w:b/>
          <w:bCs/>
        </w:rPr>
        <w:t xml:space="preserve"> </w:t>
      </w:r>
      <w:r>
        <w:rPr>
          <w:b/>
          <w:bCs/>
        </w:rPr>
        <w:t xml:space="preserve">business decisions for more than 30 years.</w:t>
      </w:r>
      <w:r>
        <w:br/>
      </w:r>
      <w:r>
        <w:t xml:space="preserve">    (a) wise</w:t>
      </w:r>
      <w:r>
        <w:br/>
      </w:r>
      <w:r>
        <w:t xml:space="preserve">    (b) impatient</w:t>
      </w:r>
      <w:r>
        <w:br/>
      </w:r>
      <w:r>
        <w:t xml:space="preserve">    (c) careless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admired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sapient</w:t>
      </w:r>
      <w:r>
        <w:rPr>
          <w:b/>
          <w:bCs/>
        </w:rPr>
        <w:t xml:space="preserve"> </w:t>
      </w:r>
      <w:r>
        <w:rPr>
          <w:b/>
          <w:bCs/>
        </w:rPr>
        <w:t xml:space="preserve">reflections on human nature and society.</w:t>
      </w:r>
      <w:r>
        <w:br/>
      </w:r>
      <w:r>
        <w:t xml:space="preserve">    (a) not done on purpose</w:t>
      </w:r>
      <w:r>
        <w:br/>
      </w:r>
      <w:r>
        <w:t xml:space="preserve">    (b) not straightforward</w:t>
      </w:r>
      <w:r>
        <w:br/>
      </w:r>
      <w:r>
        <w:t xml:space="preserve">    (c) wise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cell is like an immunological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sentinel</w:t>
      </w:r>
      <w:r>
        <w:rPr>
          <w:b/>
          <w:bCs/>
        </w:rPr>
        <w:t xml:space="preserve"> </w:t>
      </w:r>
      <w:r>
        <w:rPr>
          <w:b/>
          <w:bCs/>
        </w:rPr>
        <w:t xml:space="preserve">that looks out for dangerous pathogens.</w:t>
      </w:r>
      <w:r>
        <w:br/>
      </w:r>
      <w:r>
        <w:t xml:space="preserve">    (a) medical professional</w:t>
      </w:r>
      <w:r>
        <w:br/>
      </w:r>
      <w:r>
        <w:t xml:space="preserve">    (b) someone standing guard</w:t>
      </w:r>
      <w:r>
        <w:br/>
      </w:r>
      <w:r>
        <w:t xml:space="preserve">    (c) biological structure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 waste my time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trifling</w:t>
      </w:r>
      <w:r>
        <w:rPr>
          <w:b/>
          <w:bCs/>
        </w:rPr>
        <w:t xml:space="preserve"> </w:t>
      </w:r>
      <w:r>
        <w:rPr>
          <w:b/>
          <w:bCs/>
        </w:rPr>
        <w:t xml:space="preserve">matters.</w:t>
      </w:r>
      <w:r>
        <w:br/>
      </w:r>
      <w:r>
        <w:t xml:space="preserve">    (a) unimportant</w:t>
      </w:r>
      <w:r>
        <w:br/>
      </w:r>
      <w:r>
        <w:t xml:space="preserve">    (b) other's</w:t>
      </w:r>
      <w:r>
        <w:br/>
      </w:r>
      <w:r>
        <w:t xml:space="preserve">    (c) future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has served her country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valor</w:t>
      </w:r>
      <w:r>
        <w:rPr>
          <w:b/>
          <w:bCs/>
        </w:rPr>
        <w:t xml:space="preserve">.</w:t>
      </w:r>
      <w:r>
        <w:br/>
      </w:r>
      <w:r>
        <w:t xml:space="preserve">    (a) courage</w:t>
      </w:r>
      <w:r>
        <w:br/>
      </w:r>
      <w:r>
        <w:t xml:space="preserve">    (b) wisdom</w:t>
      </w:r>
      <w:r>
        <w:br/>
      </w:r>
      <w:r>
        <w:t xml:space="preserve">    (c) enthusiasm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2026-05-20T01:45:06Z</dcterms:created>
  <dcterms:modified xsi:type="dcterms:W3CDTF">2026-05-20T01:45:06Z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