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1e037ab3bb4200b1657463f9e9fad382199cfb"/>
    <w:p>
      <w:pPr>
        <w:pStyle w:val="Heading1"/>
      </w:pPr>
      <w:r>
        <w:rPr>
          <w:b/>
          <w:bCs/>
        </w:rPr>
        <w:t xml:space="preserve">The Last Battle</w:t>
      </w:r>
      <w:r>
        <w:br/>
      </w:r>
      <w:r>
        <w:rPr>
          <w:i/>
          <w:iCs/>
        </w:rPr>
        <w:t xml:space="preserve">C. S. Lewis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soon as he was alone Shift went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shambling</w:t>
      </w:r>
      <w:r>
        <w:rPr>
          <w:b/>
          <w:bCs/>
        </w:rPr>
        <w:t xml:space="preserve"> </w:t>
      </w:r>
      <w:r>
        <w:rPr>
          <w:b/>
          <w:bCs/>
        </w:rPr>
        <w:t xml:space="preserve">along, sometimes on two paws and sometimes on four, till he reached his own tree.</w:t>
      </w:r>
      <w:r>
        <w:br/>
      </w:r>
      <w:r>
        <w:t xml:space="preserve">    (a) blending three or more musical notes</w:t>
      </w:r>
      <w:r>
        <w:br/>
      </w:r>
      <w:r>
        <w:t xml:space="preserve">    (b) walking in an awkward, shuffling way</w:t>
      </w:r>
      <w:r>
        <w:br/>
      </w:r>
      <w:r>
        <w:t xml:space="preserve">    (c) suggesting that someone was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must be 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.</w:t>
      </w:r>
      <w:r>
        <w:br/>
      </w:r>
      <w:r>
        <w:t xml:space="preserve">    (a) images (seen on a mirror or other shiny surface)</w:t>
      </w:r>
      <w:r>
        <w:br/>
      </w:r>
      <w:r>
        <w:t xml:space="preserve">    (b) electronic components that act as one-way valves</w:t>
      </w:r>
      <w:r>
        <w:br/>
      </w:r>
      <w:r>
        <w:t xml:space="preserve">    (c) a creature that is half man, half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Calormene bowed and replied, in the pompous Calormene way: "Most sapient Mouthpiece of Aslan, The Tisroc (may he-live-forever) is wholly of one mind with your lordship in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judicious</w:t>
      </w:r>
      <w:r>
        <w:rPr>
          <w:b/>
          <w:bCs/>
        </w:rPr>
        <w:t xml:space="preserve"> </w:t>
      </w:r>
      <w:r>
        <w:rPr>
          <w:b/>
          <w:bCs/>
        </w:rPr>
        <w:t xml:space="preserve">plan."</w:t>
      </w:r>
      <w:r>
        <w:br/>
      </w:r>
      <w:r>
        <w:t xml:space="preserve">    (a) exactness or accuracy</w:t>
      </w:r>
      <w:r>
        <w:br/>
      </w:r>
      <w:r>
        <w:t xml:space="preserve">    (b) showing good judgment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</w:t>
      </w:r>
      <w:r>
        <w:rPr>
          <w:b/>
          <w:bCs/>
        </w:rPr>
        <w:t xml:space="preserve"> </w:t>
      </w:r>
      <w:r>
        <w:rPr>
          <w:b/>
          <w:bCs/>
        </w:rPr>
        <w:t xml:space="preserve">had been the golden age of Narnia.</w:t>
      </w:r>
      <w:r>
        <w:br/>
      </w:r>
      <w:r>
        <w:t xml:space="preserve">    (a) time of rule (of those kings and queens)</w:t>
      </w:r>
      <w:r>
        <w:br/>
      </w:r>
      <w:r>
        <w:t xml:space="preserve">    (b) copy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...gloom and fear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reigned</w:t>
      </w:r>
      <w:r>
        <w:rPr>
          <w:b/>
          <w:bCs/>
        </w:rPr>
        <w:t xml:space="preserve"> </w:t>
      </w:r>
      <w:r>
        <w:rPr>
          <w:b/>
          <w:bCs/>
        </w:rPr>
        <w:t xml:space="preserve">over Narnia.</w:t>
      </w:r>
      <w:r>
        <w:br/>
      </w:r>
      <w:r>
        <w:t xml:space="preserve">    (a) was most powerful or noticeable</w:t>
      </w:r>
      <w:r>
        <w:br/>
      </w:r>
      <w:r>
        <w:t xml:space="preserve">    (b) concentrated, look at, or paid attention to</w:t>
      </w:r>
      <w:r>
        <w:br/>
      </w:r>
      <w:r>
        <w:t xml:space="preserve">    (c) made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dream led me into your world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ten minutes since.</w:t>
      </w:r>
      <w:r>
        <w:br/>
      </w:r>
      <w:r>
        <w:t xml:space="preserve">    (a) in short supply  OR  barely or hardly (by a small margin)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Dinner was,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a dull meal, for the best they could do was to pound up some of the hard biscuit which they found in a locker and pour it into boiling water, with salt, so as to make a kind of porridge.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Whatever she looked at,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far away it might be, once she had fixed her eyes steadily on it, became quite clear and close as if she were looking through a telescope.</w:t>
      </w:r>
      <w:r>
        <w:br/>
      </w:r>
      <w:r>
        <w:t xml:space="preserve">    (a) aka analysis -- psychiatric treatment; or a theory of psychiatric treatment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regardless of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Stand here,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sentry</w:t>
      </w:r>
      <w:r>
        <w:rPr>
          <w:b/>
          <w:bCs/>
        </w:rPr>
        <w:t xml:space="preserve">, with your back to the wall.</w:t>
      </w:r>
      <w:r>
        <w:br/>
      </w:r>
      <w:r>
        <w:t xml:space="preserve">    (a) someone who stands guard</w:t>
      </w:r>
      <w:r>
        <w:br/>
      </w:r>
      <w:r>
        <w:t xml:space="preserve">    (b) social event or ceremony</w:t>
      </w:r>
      <w:r>
        <w:br/>
      </w:r>
      <w:r>
        <w:t xml:space="preserve">    (c) a positively charged 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felt quite sure that the Dwarfs would rally to his side the moment he showed them how they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deceived</w:t>
      </w:r>
      <w:r>
        <w:rPr>
          <w:b/>
          <w:bCs/>
        </w:rPr>
        <w:t xml:space="preserve">.</w:t>
      </w:r>
      <w:r>
        <w:br/>
      </w:r>
      <w:r>
        <w:t xml:space="preserve">    (a) lied or misled</w:t>
      </w:r>
      <w:r>
        <w:br/>
      </w:r>
      <w:r>
        <w:t xml:space="preserve">    (b) began fighting</w:t>
      </w:r>
      <w:r>
        <w:br/>
      </w:r>
      <w:r>
        <w:t xml:space="preserve">    (c) told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she understood the devilish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of the enemies' plan.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cleverness and deceit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eyes were shining, his face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,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serious and possibly dignified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Tirian rushed upon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creature, picked it up by the scruff of the neck,</w:t>
      </w:r>
      <w:r>
        <w:br/>
      </w:r>
      <w:r>
        <w:t xml:space="preserve">    (a) bad</w:t>
      </w:r>
      <w:r>
        <w:br/>
      </w:r>
      <w:r>
        <w:t xml:space="preserve">    (b) not easily identified</w:t>
      </w:r>
      <w:r>
        <w:br/>
      </w:r>
      <w:r>
        <w:t xml:space="preserve">    (c)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it mumbled in its throaty voice,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 </w:t>
      </w:r>
      <w:r>
        <w:rPr>
          <w:b/>
          <w:bCs/>
        </w:rPr>
        <w:t xml:space="preserve">to the last, "I - I don't understand,"</w:t>
      </w:r>
      <w:r>
        <w:br/>
      </w:r>
      <w:r>
        <w:t xml:space="preserve">    (a) collided</w:t>
      </w:r>
      <w:r>
        <w:br/>
      </w:r>
      <w:r>
        <w:t xml:space="preserve">    (b) very confused</w:t>
      </w:r>
      <w:r>
        <w:br/>
      </w:r>
      <w:r>
        <w:t xml:space="preserve">    (c) restored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Dirty, filthy,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treacherous</w:t>
      </w:r>
      <w:r>
        <w:rPr>
          <w:b/>
          <w:bCs/>
        </w:rPr>
        <w:t xml:space="preserve"> </w:t>
      </w:r>
      <w:r>
        <w:rPr>
          <w:b/>
          <w:bCs/>
        </w:rPr>
        <w:t xml:space="preserve">little brutes.</w:t>
      </w:r>
      <w:r>
        <w:br/>
      </w:r>
      <w:r>
        <w:t xml:space="preserve">    (a) untrustworthy</w:t>
      </w:r>
      <w:r>
        <w:br/>
      </w:r>
      <w:r>
        <w:t xml:space="preserve">    (b) cruel</w:t>
      </w:r>
      <w:r>
        <w:br/>
      </w:r>
      <w:r>
        <w:t xml:space="preserve">    (c)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Inexorable</w:t>
      </w:r>
      <w:r>
        <w:rPr>
          <w:b/>
          <w:bCs/>
        </w:rPr>
        <w:t xml:space="preserve"> </w:t>
      </w:r>
      <w:r>
        <w:rPr>
          <w:b/>
          <w:bCs/>
        </w:rPr>
        <w:t xml:space="preserve">Tash!</w:t>
      </w:r>
      <w:r>
        <w:br/>
      </w:r>
      <w:r>
        <w:t xml:space="preserve">    (a) the quality of relating to intelligence</w:t>
      </w:r>
      <w:r>
        <w:br/>
      </w:r>
      <w:r>
        <w:t xml:space="preserve">    (b) impossible to stop, persuade, or change</w:t>
      </w:r>
      <w:r>
        <w:br/>
      </w:r>
      <w:r>
        <w:t xml:space="preserve">    (c) clear, straightforward, or to the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Aslan raised his head and shook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mane</w:t>
      </w:r>
      <w:r>
        <w:rPr>
          <w:b/>
          <w:bCs/>
        </w:rPr>
        <w:t xml:space="preserve">.</w:t>
      </w:r>
      <w:r>
        <w:br/>
      </w:r>
      <w:r>
        <w:t xml:space="preserve">    (a) a lion or horses hair</w:t>
      </w:r>
      <w:r>
        <w:br/>
      </w:r>
      <w:r>
        <w:t xml:space="preserve">    (b) select (on a computer screen)</w:t>
      </w:r>
      <w:r>
        <w:br/>
      </w:r>
      <w:r>
        <w:t xml:space="preserve">    (c) exchange, convert, or pay off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if he had, how could he dare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 </w:t>
      </w:r>
      <w:r>
        <w:rPr>
          <w:b/>
          <w:bCs/>
        </w:rPr>
        <w:t xml:space="preserve">him?</w:t>
      </w:r>
      <w:r>
        <w:br/>
      </w:r>
      <w:r>
        <w:t xml:space="preserve">    (a) make fun of</w:t>
      </w:r>
      <w:r>
        <w:br/>
      </w:r>
      <w:r>
        <w:t xml:space="preserve">    (b) windy storm</w:t>
      </w:r>
      <w:r>
        <w:br/>
      </w:r>
      <w:r>
        <w:t xml:space="preserve">    (c) bounce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I hid my anger and held my tongue and waited to see how it would end.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 </w:t>
      </w:r>
      <w:r>
        <w:rPr>
          <w:b/>
          <w:bCs/>
        </w:rPr>
        <w:t xml:space="preserve">was not against me</w:t>
      </w:r>
      <w:r>
        <w:br/>
      </w:r>
      <w:r>
        <w:t xml:space="preserve">    (a) determination</w:t>
      </w:r>
      <w:r>
        <w:br/>
      </w:r>
      <w:r>
        <w:t xml:space="preserve">    (b) use of reason</w:t>
      </w:r>
      <w:r>
        <w:br/>
      </w:r>
      <w:r>
        <w:t xml:space="preserve">    (c) intense anger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2026-05-20T01:45:05Z</dcterms:created>
  <dcterms:modified xsi:type="dcterms:W3CDTF">2026-05-20T01:45:05Z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