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e49ded8e6098ad59e3e6d348930a7fd0e35ec1"/>
    <w:p>
      <w:pPr>
        <w:pStyle w:val="Heading1"/>
      </w:pPr>
      <w:r>
        <w:rPr>
          <w:b/>
          <w:bCs/>
        </w:rPr>
        <w:t xml:space="preserve">The Last Battle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Quite apart from the cold it was no joke getting into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 </w:t>
      </w:r>
      <w:r>
        <w:rPr>
          <w:b/>
          <w:bCs/>
        </w:rPr>
        <w:t xml:space="preserve">and foaming water, and Puzzle had to stand and shiver for a whole minute before he made up his mind to do it.</w:t>
      </w:r>
      <w:r>
        <w:br/>
      </w:r>
      <w:r>
        <w:t xml:space="preserve">    (a) to shake or tremble slightly</w:t>
      </w:r>
      <w:r>
        <w:br/>
      </w:r>
      <w:r>
        <w:t xml:space="preserve">    (b) not working or not operating</w:t>
      </w:r>
      <w:r>
        <w:br/>
      </w:r>
      <w:r>
        <w:t xml:space="preserve">    (c) calculates or judges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lane like a raw gash in the land, full of muddy ruts where felled trees had been dragged down to the river.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extremely ugly, offensive, and/or frightening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...replied,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pompous</w:t>
      </w:r>
      <w:r>
        <w:rPr>
          <w:b/>
          <w:bCs/>
        </w:rPr>
        <w:t xml:space="preserve"> </w:t>
      </w:r>
      <w:r>
        <w:rPr>
          <w:b/>
          <w:bCs/>
        </w:rPr>
        <w:t xml:space="preserve">Calormene way: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puffed up with vanity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Calormene bowed and replied, in the pompous Calormene way: "Most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sapient</w:t>
      </w:r>
      <w:r>
        <w:rPr>
          <w:b/>
          <w:bCs/>
        </w:rPr>
        <w:t xml:space="preserve"> </w:t>
      </w:r>
      <w:r>
        <w:rPr>
          <w:b/>
          <w:bCs/>
        </w:rPr>
        <w:t xml:space="preserve">Mouthpiece of Aslan, The Tisroc (may he-live-forever) is wholly of one mind with your lordship in this judicious plan."</w:t>
      </w:r>
      <w:r>
        <w:br/>
      </w:r>
      <w:r>
        <w:t xml:space="preserve">    (a) not straightforward</w:t>
      </w:r>
      <w:r>
        <w:br/>
      </w:r>
      <w:r>
        <w:t xml:space="preserve">    (b) not done on purpose</w:t>
      </w:r>
      <w:r>
        <w:br/>
      </w:r>
      <w:r>
        <w:t xml:space="preserve">    (c) wise and insightful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ravenously</w:t>
      </w:r>
      <w:r>
        <w:rPr>
          <w:b/>
          <w:bCs/>
        </w:rPr>
        <w:t xml:space="preserve"> </w:t>
      </w:r>
      <w:r>
        <w:rPr>
          <w:b/>
          <w:bCs/>
        </w:rPr>
        <w:t xml:space="preserve">hungry, though he hadn't thought about it till that moment.</w:t>
      </w:r>
      <w:r>
        <w:br/>
      </w:r>
      <w:r>
        <w:t xml:space="preserve">    (a) done while awake</w:t>
      </w:r>
      <w:r>
        <w:br/>
      </w:r>
      <w:r>
        <w:t xml:space="preserve">    (b) extremely hungry</w:t>
      </w:r>
      <w:r>
        <w:br/>
      </w:r>
      <w:r>
        <w:t xml:space="preserve">    (c) in a firm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let none try to fight on — not even one stroke after I have given the retreat: such false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valour</w:t>
      </w:r>
      <w:r>
        <w:rPr>
          <w:b/>
          <w:bCs/>
        </w:rPr>
        <w:t xml:space="preserve"> </w:t>
      </w:r>
      <w:r>
        <w:rPr>
          <w:b/>
          <w:bCs/>
        </w:rPr>
        <w:t xml:space="preserve">has spoiled many notable plans in the wars.</w:t>
      </w:r>
      <w:r>
        <w:br/>
      </w:r>
      <w:r>
        <w:t xml:space="preserve">    (a) a long race that is shorter than the typical long race of about 26 miles</w:t>
      </w:r>
      <w:r>
        <w:br/>
      </w:r>
      <w:r>
        <w:t xml:space="preserve">    (b) exceedingly powerful bomb whose energy comes from the splitting of atoms</w:t>
      </w:r>
      <w:r>
        <w:br/>
      </w:r>
      <w:r>
        <w:t xml:space="preserve">    (c) exceptional or heroic courage when facing danger -- especially in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Very slowly, hardly daring to breathe, they made their way up to a little clump of trees which was not more than forty feet away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sentinel</w:t>
      </w:r>
      <w:r>
        <w:rPr>
          <w:b/>
          <w:bCs/>
        </w:rPr>
        <w:t xml:space="preserve">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a person who stands guard or looks out for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...all looking at him with grim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dogged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expressions.</w:t>
      </w:r>
      <w:r>
        <w:br/>
      </w:r>
      <w:r>
        <w:t xml:space="preserve">    (a) determined and persistent</w:t>
      </w:r>
      <w:r>
        <w:br/>
      </w:r>
      <w:r>
        <w:t xml:space="preserve">    (b) the quality of believing oneself morally superior to others</w:t>
      </w:r>
      <w:r>
        <w:br/>
      </w:r>
      <w:r>
        <w:t xml:space="preserve">    (c) tendency to be direct in a disagreeable, insensitive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Doubtless,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of cats,</w:t>
      </w:r>
      <w:r>
        <w:br/>
      </w:r>
      <w:r>
        <w:t xml:space="preserve">    (a) city</w:t>
      </w:r>
      <w:r>
        <w:br/>
      </w:r>
      <w:r>
        <w:t xml:space="preserve">    (b) wise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over all their faces there came an expression of uttermost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walk in an awkward, shuffling way</w:t>
      </w:r>
      <w:r>
        <w:br/>
      </w:r>
      <w:r>
        <w:t xml:space="preserve">    (b) make someone want to do something</w:t>
      </w:r>
      <w:r>
        <w:br/>
      </w:r>
      <w:r>
        <w:t xml:space="preserve">    (c) sadness, worry, or discouragement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the way the Dwarfs had behaved last night was a warning.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from another point of view; or in a way that is different (a phrase used to introduce a different perspective or idea)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...which had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refrain</w:t>
      </w:r>
      <w:r>
        <w:rPr>
          <w:b/>
          <w:bCs/>
        </w:rPr>
        <w:t xml:space="preserve">:  Ho, rumble, rumble, rumble, Rumble drum belaboured.</w:t>
      </w:r>
      <w:r>
        <w:br/>
      </w:r>
      <w:r>
        <w:t xml:space="preserve">    (a) lines repeated after each verse of a song</w:t>
      </w:r>
      <w:r>
        <w:br/>
      </w:r>
      <w:r>
        <w:t xml:space="preserve">    (b) tell someone about something</w:t>
      </w:r>
      <w:r>
        <w:br/>
      </w:r>
      <w:r>
        <w:t xml:space="preserve">    (c) wave or make a showy gesture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 - nay, I command you - to return to your own place. I should be put to shame if I let such young warriors fall in battle on my side.</w:t>
      </w:r>
      <w:r>
        <w:br/>
      </w:r>
      <w:r>
        <w:t xml:space="preserve">    (a) stop fighting</w:t>
      </w:r>
      <w:r>
        <w:br/>
      </w:r>
      <w:r>
        <w:t xml:space="preserve">    (b) make possible</w:t>
      </w:r>
      <w:r>
        <w:br/>
      </w:r>
      <w:r>
        <w:t xml:space="preserve">    (c) ask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dogs were killed and a fourth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hobbling</w:t>
      </w:r>
      <w:r>
        <w:rPr>
          <w:b/>
          <w:bCs/>
        </w:rPr>
        <w:t xml:space="preserve"> </w:t>
      </w:r>
      <w:r>
        <w:rPr>
          <w:b/>
          <w:bCs/>
        </w:rPr>
        <w:t xml:space="preserve">behind the line on three legs and whimpering.</w:t>
      </w:r>
      <w:r>
        <w:br/>
      </w:r>
      <w:r>
        <w:t xml:space="preserve">    (a) walked with difficulty (due to injury or physical impediment)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hindered (made the action or progress of something difficult)</w:t>
      </w:r>
      <w:r>
        <w:br/>
      </w:r>
      <w:r>
        <w:t xml:space="preserve">    (b) injuring the ligaments of a joint by stretching them too far (ligaments are the tough, fibrous bands that connect bones across joints)</w:t>
      </w:r>
      <w:r>
        <w:br/>
      </w:r>
      <w:r>
        <w:t xml:space="preserve">    (c) presenting something to treat as true in order to advance a discussion or to further investigation even though it might not be true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must attack now, before yonder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miscreants</w:t>
      </w:r>
      <w:r>
        <w:rPr>
          <w:b/>
          <w:bCs/>
        </w:rPr>
        <w:t xml:space="preserve"> </w:t>
      </w:r>
      <w:r>
        <w:rPr>
          <w:b/>
          <w:bCs/>
        </w:rPr>
        <w:t xml:space="preserve">are strengthened by their friends.</w:t>
      </w:r>
      <w:r>
        <w:br/>
      </w:r>
      <w:r>
        <w:t xml:space="preserve">    (a) soccer players who play in the middle third of the field and who assist with both defense and offense</w:t>
      </w:r>
      <w:r>
        <w:br/>
      </w:r>
      <w:r>
        <w:t xml:space="preserve">    (b) aka natural rights -- rights that are naturally due because of human nature and the natural condition</w:t>
      </w:r>
      <w:r>
        <w:br/>
      </w:r>
      <w:r>
        <w:t xml:space="preserve">    (c) people who behave badly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"Friend," said Tirian softly, "you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the lady in her tale."</w:t>
      </w:r>
      <w:r>
        <w:br/>
      </w:r>
      <w:r>
        <w:t xml:space="preserve">    (a) make different; or show difference</w:t>
      </w:r>
      <w:r>
        <w:br/>
      </w:r>
      <w:r>
        <w:t xml:space="preserve">    (b) slowed down or caused problems for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Instantly a glorious feast appeared on the Dwarfs' knees: pies and tongues and pigeons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 </w:t>
      </w:r>
      <w:r>
        <w:rPr>
          <w:b/>
          <w:bCs/>
        </w:rPr>
        <w:t xml:space="preserve">and ices, and each Dwarf had a goblet of good wine in his right hand.</w:t>
      </w:r>
      <w:r>
        <w:br/>
      </w:r>
      <w:r>
        <w:t xml:space="preserve">    (a) struggles or disagreements</w:t>
      </w:r>
      <w:r>
        <w:br/>
      </w:r>
      <w:r>
        <w:t xml:space="preserve">    (b) is attractive or desirable</w:t>
      </w:r>
      <w:r>
        <w:br/>
      </w:r>
      <w:r>
        <w:t xml:space="preserve">    (c) things of small importance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went over much grass and many flowers and among all kinds of wholesome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trees till lo!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extremely pleasing -- especially to the sense of taste or to the eye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said also (for the truth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me), Yet I have been seeking Tash all my days.</w:t>
      </w:r>
      <w:r>
        <w:br/>
      </w:r>
      <w:r>
        <w:t xml:space="preserve">    (a) not provided with investment funds</w:t>
      </w:r>
      <w:r>
        <w:br/>
      </w:r>
      <w:r>
        <w:t xml:space="preserve">    (b) restricted; or lacking spontaneity</w:t>
      </w:r>
      <w:r>
        <w:br/>
      </w:r>
      <w:r>
        <w:t xml:space="preserve">    (c) stopped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well they might, for these two were King Frank and Queen Helen from whom all the most ancient Kings of Narnia and Archenland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.</w:t>
      </w:r>
      <w:r>
        <w:br/>
      </w:r>
      <w:r>
        <w:t xml:space="preserve">    (a) created dramatic change</w:t>
      </w:r>
      <w:r>
        <w:br/>
      </w:r>
      <w:r>
        <w:t xml:space="preserve">    (b) requested or challenged</w:t>
      </w:r>
      <w:r>
        <w:br/>
      </w:r>
      <w:r>
        <w:t xml:space="preserve">    (c) come from (genetically)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2026-05-20T01:45:06Z</dcterms:created>
  <dcterms:modified xsi:type="dcterms:W3CDTF">2026-05-20T01:45:06Z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