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a5a86c1556a546decfade0e5c587dcb28c578f"/>
    <w:p>
      <w:pPr>
        <w:pStyle w:val="Heading1"/>
      </w:pPr>
      <w:r>
        <w:rPr>
          <w:b/>
          <w:bCs/>
        </w:rPr>
        <w:t xml:space="preserve">The Lady of Shalott</w:t>
      </w:r>
      <w:r>
        <w:br/>
      </w:r>
      <w:r>
        <w:rPr>
          <w:i/>
          <w:iCs/>
        </w:rPr>
        <w:t xml:space="preserve">Alfred Tennyson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 a troop of damsels glad,</w:t>
      </w:r>
      <w:r>
        <w:br/>
      </w:r>
      <w:r>
        <w:rPr>
          <w:b/>
          <w:bCs/>
        </w:rPr>
        <w:t xml:space="preserve">An abbot on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ambling</w:t>
      </w:r>
      <w:r>
        <w:rPr>
          <w:b/>
          <w:bCs/>
        </w:rPr>
        <w:t xml:space="preserve"> </w:t>
      </w:r>
      <w:r>
        <w:rPr>
          <w:b/>
          <w:bCs/>
        </w:rPr>
        <w:t xml:space="preserve">pad,</w:t>
      </w:r>
      <w:r>
        <w:br/>
      </w:r>
      <w:r>
        <w:rPr>
          <w:b/>
          <w:bCs/>
        </w:rPr>
        <w:t xml:space="preserve">Sometimes a curly shepherd-lad,</w:t>
      </w:r>
      <w:r>
        <w:br/>
      </w:r>
      <w:r>
        <w:rPr>
          <w:b/>
          <w:bCs/>
        </w:rPr>
        <w:t xml:space="preserve">Or long-hair'd page in crimson clad,</w:t>
      </w:r>
      <w:r>
        <w:br/>
      </w:r>
      <w:r>
        <w:rPr>
          <w:b/>
          <w:bCs/>
        </w:rPr>
        <w:t xml:space="preserve">Goes by to tower'd Camelot;</w:t>
      </w:r>
      <w:r>
        <w:br/>
      </w:r>
      <w:r>
        <w:rPr>
          <w:b/>
          <w:bCs/>
        </w:rPr>
        <w:t xml:space="preserve">And sometimes thro' the mirror blue</w:t>
      </w:r>
      <w:r>
        <w:br/>
      </w:r>
      <w:r>
        <w:rPr>
          <w:b/>
          <w:bCs/>
        </w:rPr>
        <w:t xml:space="preserve">The knights come riding two and two:</w:t>
      </w:r>
      <w:r>
        <w:br/>
      </w:r>
      <w:r>
        <w:rPr>
          <w:b/>
          <w:bCs/>
        </w:rPr>
        <w:t xml:space="preserve">She hath no loyal knight and true,</w:t>
      </w:r>
      <w:r>
        <w:br/>
      </w:r>
      <w:r>
        <w:rPr>
          <w:b/>
          <w:bCs/>
        </w:rPr>
        <w:t xml:space="preserve">The Lady of Shalott.</w:t>
      </w:r>
      <w:r>
        <w:br/>
      </w:r>
      <w:r>
        <w:t xml:space="preserve">    (a) walking leisurely</w:t>
      </w:r>
      <w:r>
        <w:br/>
      </w:r>
      <w:r>
        <w:t xml:space="preserve">    (b) causing suffering</w:t>
      </w:r>
      <w:r>
        <w:br/>
      </w:r>
      <w:r>
        <w:t xml:space="preserve">    (c) telling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bow-shot from her bower-eaves,</w:t>
      </w:r>
      <w:r>
        <w:br/>
      </w:r>
      <w:r>
        <w:rPr>
          <w:b/>
          <w:bCs/>
        </w:rPr>
        <w:t xml:space="preserve">He rode between the barley-sheaves,</w:t>
      </w:r>
      <w:r>
        <w:br/>
      </w:r>
      <w:r>
        <w:rPr>
          <w:b/>
          <w:bCs/>
        </w:rPr>
        <w:t xml:space="preserve">The sun came dazzling thro' the leaves,</w:t>
      </w:r>
      <w:r>
        <w:br/>
      </w:r>
      <w:r>
        <w:rPr>
          <w:b/>
          <w:bCs/>
        </w:rPr>
        <w:t xml:space="preserve">And flamed upon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brazen</w:t>
      </w:r>
      <w:r>
        <w:rPr>
          <w:b/>
          <w:bCs/>
        </w:rPr>
        <w:t xml:space="preserve"> </w:t>
      </w:r>
      <w:r>
        <w:rPr>
          <w:b/>
          <w:bCs/>
        </w:rPr>
        <w:t xml:space="preserve">greaves</w:t>
      </w:r>
      <w:r>
        <w:br/>
      </w:r>
      <w:r>
        <w:rPr>
          <w:b/>
          <w:bCs/>
        </w:rPr>
        <w:t xml:space="preserve">Of bold Sir Lancelot.</w:t>
      </w:r>
      <w:r>
        <w:br/>
      </w:r>
      <w:r>
        <w:t xml:space="preserve">    (a) make one's home in; or live in; or stay (in a place)</w:t>
      </w:r>
      <w:r>
        <w:br/>
      </w:r>
      <w:r>
        <w:t xml:space="preserve">    (b) to concentrate, look at; or the act of concentration</w:t>
      </w:r>
      <w:r>
        <w:br/>
      </w:r>
      <w:r>
        <w:t xml:space="preserve">    (c) bold and unrestrained by what others consider proper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often thro' the purple night,</w:t>
      </w:r>
      <w:r>
        <w:br/>
      </w:r>
      <w:r>
        <w:rPr>
          <w:b/>
          <w:bCs/>
        </w:rPr>
        <w:t xml:space="preserve">Below the starry clusters bright,</w:t>
      </w:r>
      <w:r>
        <w:br/>
      </w:r>
      <w:r>
        <w:rPr>
          <w:b/>
          <w:bCs/>
        </w:rPr>
        <w:t xml:space="preserve">Some bearded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meteor</w:t>
      </w:r>
      <w:r>
        <w:rPr>
          <w:b/>
          <w:bCs/>
        </w:rPr>
        <w:t xml:space="preserve">, trailing light,</w:t>
      </w:r>
      <w:r>
        <w:br/>
      </w:r>
      <w:r>
        <w:rPr>
          <w:b/>
          <w:bCs/>
        </w:rPr>
        <w:t xml:space="preserve">Moves over still Shalott.</w:t>
      </w:r>
      <w:r>
        <w:br/>
      </w:r>
      <w:r>
        <w:t xml:space="preserve">    (a) a solar flare</w:t>
      </w:r>
      <w:r>
        <w:br/>
      </w:r>
      <w:r>
        <w:t xml:space="preserve">    (b) a large space rock with an irregular orbit</w:t>
      </w:r>
      <w:r>
        <w:br/>
      </w:r>
      <w:r>
        <w:t xml:space="preserve">    (c) a streak of light in the sky caused by a small space rock burning up in Earth’s atmosphere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broad clear brow in sunlight glow'd;</w:t>
      </w:r>
      <w:r>
        <w:br/>
      </w:r>
      <w:r>
        <w:rPr>
          <w:b/>
          <w:bCs/>
        </w:rPr>
        <w:t xml:space="preserve">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burnish'd</w:t>
      </w:r>
      <w:r>
        <w:rPr>
          <w:b/>
          <w:bCs/>
        </w:rPr>
        <w:t xml:space="preserve"> </w:t>
      </w:r>
      <w:r>
        <w:rPr>
          <w:b/>
          <w:bCs/>
        </w:rPr>
        <w:t xml:space="preserve">hooves his war-horse trode;</w:t>
      </w:r>
      <w:r>
        <w:br/>
      </w:r>
      <w:r>
        <w:rPr>
          <w:b/>
          <w:bCs/>
        </w:rPr>
        <w:t xml:space="preserve">From underneath his helmet flow'd</w:t>
      </w:r>
      <w:r>
        <w:br/>
      </w:r>
      <w:r>
        <w:rPr>
          <w:b/>
          <w:bCs/>
        </w:rPr>
        <w:t xml:space="preserve">His coal-black curls as on he rode,</w:t>
      </w:r>
      <w:r>
        <w:br/>
      </w:r>
      <w:r>
        <w:rPr>
          <w:b/>
          <w:bCs/>
        </w:rPr>
        <w:t xml:space="preserve">As he rode down to Camelot.</w:t>
      </w:r>
      <w:r>
        <w:br/>
      </w:r>
      <w:r>
        <w:t xml:space="preserve">    (a) considered (for affect on a result or outcome)</w:t>
      </w:r>
      <w:r>
        <w:br/>
      </w:r>
      <w:r>
        <w:t xml:space="preserve">    (b) held together (connected or united) or wrapped</w:t>
      </w:r>
      <w:r>
        <w:br/>
      </w:r>
      <w:r>
        <w:t xml:space="preserve">    (c) polished and made shiny; or improved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stormy east-wind straining,</w:t>
      </w:r>
      <w:r>
        <w:br/>
      </w:r>
      <w:r>
        <w:rPr>
          <w:b/>
          <w:bCs/>
        </w:rPr>
        <w:t xml:space="preserve">The pale-yellow woods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waning</w:t>
      </w:r>
      <w:r>
        <w:rPr>
          <w:b/>
          <w:bCs/>
        </w:rPr>
        <w:t xml:space="preserve">,</w:t>
      </w:r>
      <w:r>
        <w:br/>
      </w:r>
      <w:r>
        <w:rPr>
          <w:b/>
          <w:bCs/>
        </w:rPr>
        <w:t xml:space="preserve">The broad stream in his banks complaining,</w:t>
      </w:r>
      <w:r>
        <w:br/>
      </w:r>
      <w:r>
        <w:rPr>
          <w:b/>
          <w:bCs/>
        </w:rPr>
        <w:t xml:space="preserve">Heavily the low sky raining</w:t>
      </w:r>
      <w:r>
        <w:br/>
      </w:r>
      <w:r>
        <w:rPr>
          <w:b/>
          <w:bCs/>
        </w:rPr>
        <w:t xml:space="preserve">Over tower'd Camelot;</w:t>
      </w:r>
      <w:r>
        <w:br/>
      </w:r>
      <w:r>
        <w:rPr>
          <w:b/>
          <w:bCs/>
        </w:rPr>
        <w:t xml:space="preserve">Down she came and found a boat</w:t>
      </w:r>
      <w:r>
        <w:br/>
      </w:r>
      <w:r>
        <w:rPr>
          <w:b/>
          <w:bCs/>
        </w:rPr>
        <w:t xml:space="preserve">Beneath a willow left afloat,</w:t>
      </w:r>
      <w:r>
        <w:br/>
      </w:r>
      <w:r>
        <w:rPr>
          <w:b/>
          <w:bCs/>
        </w:rPr>
        <w:t xml:space="preserve">And round about the prow she wrote</w:t>
      </w:r>
      <w:r>
        <w:br/>
      </w:r>
      <w:r>
        <w:rPr>
          <w:b/>
          <w:bCs/>
        </w:rPr>
        <w:t xml:space="preserve">The Lady of Shalott.</w:t>
      </w:r>
      <w:r>
        <w:br/>
      </w:r>
      <w:r>
        <w:t xml:space="preserve">    (a) beginning to fight again</w:t>
      </w:r>
      <w:r>
        <w:br/>
      </w:r>
      <w:r>
        <w:t xml:space="preserve">    (b) creating dramatic change</w:t>
      </w:r>
      <w:r>
        <w:br/>
      </w:r>
      <w:r>
        <w:t xml:space="preserve">    (c) declining or diminishing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2026-05-20T13:34:57Z</dcterms:created>
  <dcterms:modified xsi:type="dcterms:W3CDTF">2026-05-20T13:34:57Z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