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7d100847f2c46b075082e1184f82a0694e8fd3"/>
    <w:p>
      <w:pPr>
        <w:pStyle w:val="Heading1"/>
      </w:pPr>
      <w:r>
        <w:rPr>
          <w:b/>
          <w:bCs/>
        </w:rPr>
        <w:t xml:space="preserve">The Killer Angels</w:t>
      </w:r>
      <w:r>
        <w:br/>
      </w:r>
      <w:r>
        <w:rPr>
          <w:i/>
          <w:iCs/>
        </w:rPr>
        <w:t xml:space="preserve">Michael Shaara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main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objective</w:t>
      </w:r>
      <w:r>
        <w:rPr>
          <w:b/>
          <w:bCs/>
        </w:rPr>
        <w:t xml:space="preserve"> </w:t>
      </w:r>
      <w:r>
        <w:rPr>
          <w:b/>
          <w:bCs/>
        </w:rPr>
        <w:t xml:space="preserve">is to draw the Union Army out into the open where it can be destroyed.</w:t>
      </w:r>
      <w:r>
        <w:br/>
      </w:r>
      <w:r>
        <w:t xml:space="preserve">    (a) goal</w:t>
      </w:r>
      <w:r>
        <w:br/>
      </w:r>
      <w:r>
        <w:t xml:space="preserve">    (b) name</w:t>
      </w:r>
      <w:r>
        <w:br/>
      </w:r>
      <w:r>
        <w:t xml:space="preserve">    (c) copy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moody man, often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competent</w:t>
      </w:r>
      <w:r>
        <w:rPr>
          <w:b/>
          <w:bCs/>
        </w:rPr>
        <w:t xml:space="preserve">, bad-tempered, wealthy, aspires to a place in Richmond society, frets and broods and fights with superiors.</w:t>
      </w:r>
      <w:r>
        <w:br/>
      </w:r>
      <w:r>
        <w:t xml:space="preserve">    (a) sincerity (realness)</w:t>
      </w:r>
      <w:r>
        <w:br/>
      </w:r>
      <w:r>
        <w:t xml:space="preserve">    (b) sufficiently capable</w:t>
      </w:r>
      <w:r>
        <w:br/>
      </w:r>
      <w:r>
        <w:t xml:space="preserve">    (c)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decision he makes at Gettysburg will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decisive</w:t>
      </w:r>
      <w:r>
        <w:rPr>
          <w:b/>
          <w:bCs/>
        </w:rPr>
        <w:t xml:space="preserve">, except perhaps the last.</w:t>
      </w:r>
      <w:r>
        <w:br/>
      </w:r>
      <w:r>
        <w:t xml:space="preserve">    (a) conclusive in settling a matter</w:t>
      </w:r>
      <w:r>
        <w:br/>
      </w:r>
      <w:r>
        <w:t xml:space="preserve">    (b) relating to one-sided information that is purposefully spread to influence opinions</w:t>
      </w:r>
      <w:r>
        <w:br/>
      </w:r>
      <w:r>
        <w:t xml:space="preserve">    (c) able to be persuaded to do something by tempting with pleasure or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by nature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decisive</w:t>
      </w:r>
      <w:r>
        <w:rPr>
          <w:b/>
          <w:bCs/>
        </w:rPr>
        <w:t xml:space="preserve"> </w:t>
      </w:r>
      <w:r>
        <w:rPr>
          <w:b/>
          <w:bCs/>
        </w:rPr>
        <w:t xml:space="preserve">man, and although this was one of the great decisions of his life and he knew it, he made it quickly and did not agonize over it.</w:t>
      </w:r>
      <w:r>
        <w:br/>
      </w:r>
      <w:r>
        <w:t xml:space="preserve">    (a) making quick decisions and sticking by them</w:t>
      </w:r>
      <w:r>
        <w:br/>
      </w:r>
      <w:r>
        <w:t xml:space="preserve">    (b) the quality or degree of straightness, or absence of anything in between</w:t>
      </w:r>
      <w:r>
        <w:br/>
      </w:r>
      <w:r>
        <w:t xml:space="preserve">    (c) made by humans -- often to replace something that can be found in nature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spy thought hopefully,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wistfully</w:t>
      </w:r>
      <w:r>
        <w:rPr>
          <w:b/>
          <w:bCs/>
        </w:rPr>
        <w:t xml:space="preserve">: if it's Stuart I can ask for an armed escort all the way home.</w:t>
      </w:r>
      <w:r>
        <w:br/>
      </w:r>
      <w:r>
        <w:t xml:space="preserve">    (a) in a manner that involves betrayal</w:t>
      </w:r>
      <w:r>
        <w:br/>
      </w:r>
      <w:r>
        <w:t xml:space="preserve">    (b) following as a result of something</w:t>
      </w:r>
      <w:r>
        <w:br/>
      </w:r>
      <w:r>
        <w:t xml:space="preserve">    (c) with longing or unfulfilled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General, this will be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</w:t>
      </w:r>
      <w:r>
        <w:rPr>
          <w:b/>
          <w:bCs/>
        </w:rPr>
        <w:t xml:space="preserve">.</w:t>
      </w:r>
      <w:r>
        <w:br/>
      </w:r>
      <w:r>
        <w:t xml:space="preserve">    (a) something that is made or manufactured</w:t>
      </w:r>
      <w:r>
        <w:br/>
      </w:r>
      <w:r>
        <w:t xml:space="preserve">    (b) job, reservation, booking, or activity</w:t>
      </w:r>
      <w:r>
        <w:br/>
      </w:r>
      <w:r>
        <w:t xml:space="preserve">    (c) thing that affects a result or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thirty-four years old, and on this day one year ago he had been a professor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rhetoric</w:t>
      </w:r>
      <w:r>
        <w:rPr>
          <w:b/>
          <w:bCs/>
        </w:rPr>
        <w:t xml:space="preserve"> </w:t>
      </w:r>
      <w:r>
        <w:rPr>
          <w:b/>
          <w:bCs/>
        </w:rPr>
        <w:t xml:space="preserve">at Bowdoin College.</w:t>
      </w:r>
      <w:r>
        <w:br/>
      </w:r>
      <w:r>
        <w:t xml:space="preserve">    (a) the state or degree of being optimistic or agreeable</w:t>
      </w:r>
      <w:r>
        <w:br/>
      </w:r>
      <w:r>
        <w:t xml:space="preserve">    (b) the use of (or study of using) words to make a point</w:t>
      </w:r>
      <w:r>
        <w:br/>
      </w:r>
      <w:r>
        <w:t xml:space="preserve">    (c) the quality of being very bad (deserving no respect)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that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deployed</w:t>
      </w:r>
      <w:r>
        <w:rPr>
          <w:b/>
          <w:bCs/>
        </w:rPr>
        <w:t xml:space="preserve"> </w:t>
      </w:r>
      <w:r>
        <w:rPr>
          <w:b/>
          <w:bCs/>
        </w:rPr>
        <w:t xml:space="preserve">the brigades.</w:t>
      </w:r>
      <w:r>
        <w:br/>
      </w:r>
      <w:r>
        <w:t xml:space="preserve">    (a) placed or activated</w:t>
      </w:r>
      <w:r>
        <w:br/>
      </w:r>
      <w:r>
        <w:t xml:space="preserve">    (b) excessively excited</w:t>
      </w:r>
      <w:r>
        <w:br/>
      </w:r>
      <w:r>
        <w:t xml:space="preserve">    (c) nervous or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preacher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Seminary</w:t>
      </w:r>
      <w:r>
        <w:rPr>
          <w:b/>
          <w:bCs/>
        </w:rPr>
        <w:t xml:space="preserve"> </w:t>
      </w:r>
      <w:r>
        <w:rPr>
          <w:b/>
          <w:bCs/>
        </w:rPr>
        <w:t xml:space="preserve">began a low, insistent, theological argument with a young lieutenant,</w:t>
      </w:r>
      <w:r>
        <w:br/>
      </w:r>
      <w:r>
        <w:t xml:space="preserve">    (a) the reason for doing something; or the level of desire to do something</w:t>
      </w:r>
      <w:r>
        <w:br/>
      </w:r>
      <w:r>
        <w:t xml:space="preserve">    (b) a drug that calms or puts to sleep; or describing something as calming</w:t>
      </w:r>
      <w:r>
        <w:br/>
      </w:r>
      <w:r>
        <w:t xml:space="preserve">    (c) a school for training ministers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 General, ah,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defers</w:t>
      </w:r>
      <w:r>
        <w:rPr>
          <w:b/>
          <w:bCs/>
        </w:rPr>
        <w:t xml:space="preserve"> </w:t>
      </w:r>
      <w:r>
        <w:rPr>
          <w:b/>
          <w:bCs/>
        </w:rPr>
        <w:t xml:space="preserve">to General Hill's judgment, I believe."</w:t>
      </w:r>
      <w:r>
        <w:br/>
      </w:r>
      <w:r>
        <w:t xml:space="preserve">    (a) presents argument</w:t>
      </w:r>
      <w:r>
        <w:br/>
      </w:r>
      <w:r>
        <w:t xml:space="preserve">    (b) yields (or submits)</w:t>
      </w:r>
      <w:r>
        <w:br/>
      </w:r>
      <w:r>
        <w:t xml:space="preserve">    (c) pretends to be ignorant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fame of your regiment, sir, has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preceded</w:t>
      </w:r>
      <w:r>
        <w:rPr>
          <w:b/>
          <w:bCs/>
        </w:rPr>
        <w:t xml:space="preserve"> </w:t>
      </w:r>
      <w:r>
        <w:rPr>
          <w:b/>
          <w:bCs/>
        </w:rPr>
        <w:t xml:space="preserve">you.</w:t>
      </w:r>
      <w:r>
        <w:br/>
      </w:r>
      <w:r>
        <w:t xml:space="preserve">    (a) influenced opinion</w:t>
      </w:r>
      <w:r>
        <w:br/>
      </w:r>
      <w:r>
        <w:t xml:space="preserve">    (b) went or was before</w:t>
      </w:r>
      <w:r>
        <w:br/>
      </w:r>
      <w:r>
        <w:t xml:space="preserve">    (c) wrongly understood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that's a fair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analogy</w:t>
      </w:r>
      <w:r>
        <w:rPr>
          <w:b/>
          <w:bCs/>
        </w:rPr>
        <w:t xml:space="preserve">, hey, Pete?</w:t>
      </w:r>
      <w:r>
        <w:br/>
      </w:r>
      <w:r>
        <w:t xml:space="preserve">    (a) lack of interest; or the process of stopping interaction or interest</w:t>
      </w:r>
      <w:r>
        <w:br/>
      </w:r>
      <w:r>
        <w:t xml:space="preserve">    (b) relating to logical examination of something to better understand it</w:t>
      </w:r>
      <w:r>
        <w:br/>
      </w:r>
      <w:r>
        <w:t xml:space="preserve">    (c) a comparison of different things to point to a shared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Buford could hear the artillery coming into place on the far side, heard the spattering of rifle fire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probing</w:t>
      </w:r>
      <w:r>
        <w:rPr>
          <w:b/>
          <w:bCs/>
        </w:rPr>
        <w:t xml:space="preserve"> </w:t>
      </w:r>
      <w:r>
        <w:rPr>
          <w:b/>
          <w:bCs/>
        </w:rPr>
        <w:t xml:space="preserve">patrols.</w:t>
      </w:r>
      <w:r>
        <w:br/>
      </w:r>
      <w:r>
        <w:t xml:space="preserve">    (a) concentrating</w:t>
      </w:r>
      <w:r>
        <w:br/>
      </w:r>
      <w:r>
        <w:t xml:space="preserve">    (b) investigating</w:t>
      </w:r>
      <w:r>
        <w:br/>
      </w:r>
      <w:r>
        <w:t xml:space="preserve">    (c) bouncing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Fremantle stared at him, transfixed, trying to sense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premonition</w:t>
      </w:r>
      <w:r>
        <w:rPr>
          <w:b/>
          <w:bCs/>
        </w:rPr>
        <w:t xml:space="preserve">.</w:t>
      </w:r>
      <w:r>
        <w:br/>
      </w:r>
      <w:r>
        <w:t xml:space="preserve">    (a) of Athens during the Golden Age of Greece (5th century BC)</w:t>
      </w:r>
      <w:r>
        <w:br/>
      </w:r>
      <w:r>
        <w:t xml:space="preserve">    (b) of Norway, Sweden, Denmark and sometimes Finland &amp; Iceland</w:t>
      </w:r>
      <w:r>
        <w:br/>
      </w:r>
      <w:r>
        <w:t xml:space="preserve">    (c) a feeling, not based on reason, that something will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him have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rations</w:t>
      </w:r>
      <w:r>
        <w:rPr>
          <w:b/>
          <w:bCs/>
        </w:rPr>
        <w:t xml:space="preserve">, try to give him directions.</w:t>
      </w:r>
      <w:r>
        <w:br/>
      </w:r>
      <w:r>
        <w:t xml:space="preserve">    (a) atones (demonstrates sorrow for a wrong either by doing something good in return for the wrong, or by accepting punishment)</w:t>
      </w:r>
      <w:r>
        <w:br/>
      </w:r>
      <w:r>
        <w:t xml:space="preserve">    (b) a fixed share of something, especially scarce goods like food or fuel; or to limit and distribute something in fixed shares</w:t>
      </w:r>
      <w:r>
        <w:br/>
      </w:r>
      <w:r>
        <w:t xml:space="preserve">    (c) removes or suppress anything considered obscene, immoral, or politically unacceptable  OR  people who does such suppression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"General, I understood General Lee to say that the enemy would be up on the ridge back there..."</w:t>
      </w:r>
      <w:r>
        <w:br/>
      </w:r>
      <w:r>
        <w:rPr>
          <w:b/>
          <w:bCs/>
        </w:rPr>
        <w:t xml:space="preserve">Longstreet said, "That's correct."</w:t>
      </w:r>
      <w:r>
        <w:br/>
      </w:r>
      <w:r>
        <w:rPr>
          <w:b/>
          <w:bCs/>
        </w:rPr>
        <w:t xml:space="preserve">McLaws hummed, scratched his face.</w:t>
      </w:r>
      <w:r>
        <w:br/>
      </w:r>
      <w:r>
        <w:rPr>
          <w:b/>
          <w:bCs/>
        </w:rPr>
        <w:t xml:space="preserve">"Well?" Longstreet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ominously</w:t>
      </w:r>
      <w:r>
        <w:rPr>
          <w:b/>
          <w:bCs/>
        </w:rPr>
        <w:t xml:space="preserve">.</w:t>
      </w:r>
      <w:r>
        <w:br/>
      </w:r>
      <w:r>
        <w:rPr>
          <w:b/>
          <w:bCs/>
        </w:rPr>
        <w:t xml:space="preserve">"Well, the enemy's right in front of me..."</w:t>
      </w:r>
      <w:r>
        <w:br/>
      </w:r>
      <w:r>
        <w:t xml:space="preserve">    (a) in a manner that serves to help explain or demonstrate something</w:t>
      </w:r>
      <w:r>
        <w:br/>
      </w:r>
      <w:r>
        <w:t xml:space="preserve">    (b) in a manner that tests someone or something for a period of time</w:t>
      </w:r>
      <w:r>
        <w:br/>
      </w:r>
      <w:r>
        <w:t xml:space="preserve">    (c) suggesting/expecting bad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Taylor drew back in frosty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,</w:t>
      </w:r>
      <w:r>
        <w:br/>
      </w:r>
      <w:r>
        <w:t xml:space="preserve">    (a) move into position to work; or start</w:t>
      </w:r>
      <w:r>
        <w:br/>
      </w:r>
      <w:r>
        <w:t xml:space="preserve">    (b) to spread to other parts of the body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damn, man, if there is one human being in the world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devious</w:t>
      </w:r>
      <w:r>
        <w:rPr>
          <w:b/>
          <w:bCs/>
        </w:rPr>
        <w:t xml:space="preserve"> </w:t>
      </w:r>
      <w:r>
        <w:rPr>
          <w:b/>
          <w:bCs/>
        </w:rPr>
        <w:t xml:space="preserve">than Robert Lee, I aint yet met him.</w:t>
      </w:r>
      <w:r>
        <w:br/>
      </w:r>
      <w:r>
        <w:t xml:space="preserve">    (a) tricky (deceitful in a complicated, clever manner)</w:t>
      </w:r>
      <w:r>
        <w:br/>
      </w:r>
      <w:r>
        <w:t xml:space="preserve">    (b) able to be persuaded to do something by tempting with pleasure or something desired</w:t>
      </w:r>
      <w:r>
        <w:br/>
      </w:r>
      <w:r>
        <w:t xml:space="preserve">    (c) relating to one-sided information that is purposefully spread to influence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let go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reins</w:t>
      </w:r>
      <w:r>
        <w:rPr>
          <w:b/>
          <w:bCs/>
        </w:rPr>
        <w:t xml:space="preserve"> </w:t>
      </w:r>
      <w:r>
        <w:rPr>
          <w:b/>
          <w:bCs/>
        </w:rPr>
        <w:t xml:space="preserve">of command.</w:t>
      </w:r>
      <w:r>
        <w:br/>
      </w:r>
      <w:r>
        <w:t xml:space="preserve">    (a) (verb) intentionally angers, challenges, or upsets someone  OR  (noun) insults or other actions intended to anger, challenge, or upset someone</w:t>
      </w:r>
      <w:r>
        <w:br/>
      </w:r>
      <w:r>
        <w:t xml:space="preserve">    (b) means of control</w:t>
      </w:r>
      <w:r>
        <w:br/>
      </w:r>
      <w:r>
        <w:t xml:space="preserve">    (c) injures the ligaments of a joint by stretching them too far (ligaments are the tough, fibrous bands that connect bones across joints)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martial</w:t>
      </w:r>
      <w:r>
        <w:rPr>
          <w:b/>
          <w:bCs/>
        </w:rPr>
        <w:t xml:space="preserve"> </w:t>
      </w:r>
      <w:r>
        <w:rPr>
          <w:b/>
          <w:bCs/>
        </w:rPr>
        <w:t xml:space="preserve">bearing and the kind of a face on which emotion rarely showed, a calm, almost regal quality.</w:t>
      </w:r>
      <w:r>
        <w:br/>
      </w:r>
      <w:r>
        <w:t xml:space="preserve">    (a) without involvement of anything in between</w:t>
      </w:r>
      <w:r>
        <w:br/>
      </w:r>
      <w:r>
        <w:t xml:space="preserve">    (b) mental activity of which one is self-aware</w:t>
      </w:r>
      <w:r>
        <w:br/>
      </w:r>
      <w:r>
        <w:t xml:space="preserve">    (c) relating to war, the military, or fighting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2026-05-20T02:46:57Z</dcterms:created>
  <dcterms:modified xsi:type="dcterms:W3CDTF">2026-05-20T02:46:57Z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