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1dfe8f1fc2cc86af367cf2cc4c0c0ade97a41d"/>
    <w:p>
      <w:pPr>
        <w:pStyle w:val="Heading1"/>
      </w:pPr>
      <w:r>
        <w:rPr>
          <w:b/>
          <w:bCs/>
        </w:rPr>
        <w:t xml:space="preserve">The Killer Angels</w:t>
      </w:r>
      <w:r>
        <w:br/>
      </w:r>
      <w:r>
        <w:rPr>
          <w:i/>
          <w:iCs/>
        </w:rPr>
        <w:t xml:space="preserve">Michael Shaara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condensed some of the action, for the sake of clarity, and eliminated some minor characters,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brevity</w:t>
      </w:r>
      <w:r>
        <w:rPr>
          <w:b/>
          <w:bCs/>
        </w:rPr>
        <w:t xml:space="preserve">;</w:t>
      </w:r>
      <w:r>
        <w:br/>
      </w:r>
      <w:r>
        <w:t xml:space="preserve">    (a) the process of excessive encouragement or excitement</w:t>
      </w:r>
      <w:r>
        <w:br/>
      </w:r>
      <w:r>
        <w:t xml:space="preserve">    (b) make it shorter</w:t>
      </w:r>
      <w:r>
        <w:br/>
      </w:r>
      <w:r>
        <w:t xml:space="preserve">    (c) the ability to take or adopt power or responsibility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Followed Jackson in command of the old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Stonewall</w:t>
      </w:r>
      <w:r>
        <w:rPr>
          <w:b/>
          <w:bCs/>
        </w:rPr>
        <w:t xml:space="preserve"> </w:t>
      </w:r>
      <w:r>
        <w:rPr>
          <w:b/>
          <w:bCs/>
        </w:rPr>
        <w:t xml:space="preserve">Brigade; at Kernstown he has made the mistake of withdrawing his men from an impossible position.</w:t>
      </w:r>
      <w:r>
        <w:br/>
      </w:r>
      <w:r>
        <w:t xml:space="preserve">    (a) disrespect or reject as not good enough</w:t>
      </w:r>
      <w:r>
        <w:br/>
      </w:r>
      <w:r>
        <w:t xml:space="preserve">    (b) move from more general to more specific</w:t>
      </w:r>
      <w:r>
        <w:br/>
      </w:r>
      <w:r>
        <w:t xml:space="preserve">    (c) not answer questions; or block progress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bad to see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indomitable</w:t>
      </w:r>
      <w:r>
        <w:rPr>
          <w:b/>
          <w:bCs/>
        </w:rPr>
        <w:t xml:space="preserve"> </w:t>
      </w:r>
      <w:r>
        <w:rPr>
          <w:b/>
          <w:bCs/>
        </w:rPr>
        <w:t xml:space="preserve">old man weak and hatless in the early morning, something soft in his eyes, pain in his face, the right hand rubbing the pain in the arm.</w:t>
      </w:r>
      <w:r>
        <w:br/>
      </w:r>
      <w:r>
        <w:t xml:space="preserve">    (a) of something temporarily treated as true to advance a discussion or to further investigation</w:t>
      </w:r>
      <w:r>
        <w:br/>
      </w:r>
      <w:r>
        <w:t xml:space="preserve">    (b) relating to the threadlike structures in the cell nucleus that carry genes in a linear order</w:t>
      </w:r>
      <w:r>
        <w:br/>
      </w:r>
      <w:r>
        <w:t xml:space="preserve">    (c) impossible to defeat or discourage; or showing unshakable strength, determination, or spirit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slumped to the ground, more exhaustion than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mutiny</w:t>
      </w:r>
      <w:r>
        <w:rPr>
          <w:b/>
          <w:bCs/>
        </w:rPr>
        <w:t xml:space="preserve">.</w:t>
      </w:r>
      <w:r>
        <w:br/>
      </w:r>
      <w:r>
        <w:t xml:space="preserve">    (a) open rebellion against authority -- especially by seamen or soldiers against their officers</w:t>
      </w:r>
      <w:r>
        <w:br/>
      </w:r>
      <w:r>
        <w:t xml:space="preserve">    (b) utter obscenities or profanities; or to speak disrespectfully of something considered sacred</w:t>
      </w:r>
      <w:r>
        <w:br/>
      </w:r>
      <w:r>
        <w:t xml:space="preserve">    (c) a legal order requiring witnesses to appear, or documents related to an appeal be provided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Colonel, we got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grievances</w:t>
      </w:r>
      <w:r>
        <w:rPr>
          <w:b/>
          <w:bCs/>
        </w:rPr>
        <w:t xml:space="preserve">.</w:t>
      </w:r>
      <w:r>
        <w:br/>
      </w:r>
      <w:r>
        <w:t xml:space="preserve">    (a) complaints</w:t>
      </w:r>
      <w:r>
        <w:br/>
      </w:r>
      <w:r>
        <w:t xml:space="preserve">    (b) sympathies</w:t>
      </w:r>
      <w:r>
        <w:br/>
      </w:r>
      <w:r>
        <w:t xml:space="preserve">    (c) main roads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sat off to one side, withdrawing, had one long hot swig from Armistead's flask, disciplined himself not to take another, withdrew against the trunk of a cool tree, letting the night come over him, listening to them talk,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reminiscing</w:t>
      </w:r>
      <w:r>
        <w:rPr>
          <w:b/>
          <w:bCs/>
        </w:rPr>
        <w:t xml:space="preserve">.</w:t>
      </w:r>
      <w:r>
        <w:br/>
      </w:r>
      <w:r>
        <w:t xml:space="preserve">    (a) thinking carefully and making a judgment about</w:t>
      </w:r>
      <w:r>
        <w:br/>
      </w:r>
      <w:r>
        <w:t xml:space="preserve">    (b) returning to an undesirable previous condition</w:t>
      </w:r>
      <w:r>
        <w:br/>
      </w:r>
      <w:r>
        <w:t xml:space="preserve">    (c) to talk or think fondly about past experiences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Docile</w:t>
      </w:r>
      <w:r>
        <w:rPr>
          <w:b/>
          <w:bCs/>
        </w:rPr>
        <w:t xml:space="preserve"> </w:t>
      </w:r>
      <w:r>
        <w:rPr>
          <w:b/>
          <w:bCs/>
        </w:rPr>
        <w:t xml:space="preserve">men make very poor soldiers.</w:t>
      </w:r>
      <w:r>
        <w:br/>
      </w:r>
      <w:r>
        <w:t xml:space="preserve">    (a) the degree or quality of being exactly vertical or straight</w:t>
      </w:r>
      <w:r>
        <w:br/>
      </w:r>
      <w:r>
        <w:t xml:space="preserve">    (b) easily led or managed -- perhaps submissive or well-behaved</w:t>
      </w:r>
      <w:r>
        <w:br/>
      </w:r>
      <w:r>
        <w:t xml:space="preserve">    (c) tendency to be direct in a disagreeable, insensitive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first Reb cannon were in position,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limbering</w:t>
      </w:r>
      <w:r>
        <w:rPr>
          <w:b/>
          <w:bCs/>
        </w:rPr>
        <w:t xml:space="preserve"> </w:t>
      </w:r>
      <w:r>
        <w:rPr>
          <w:b/>
          <w:bCs/>
        </w:rPr>
        <w:t xml:space="preserve">up easily, casually, getting the range.</w:t>
      </w:r>
      <w:r>
        <w:br/>
      </w:r>
      <w:r>
        <w:t xml:space="preserve">    (a) making flexible</w:t>
      </w:r>
      <w:r>
        <w:br/>
      </w:r>
      <w:r>
        <w:t xml:space="preserve">    (b) moving downward</w:t>
      </w:r>
      <w:r>
        <w:br/>
      </w:r>
      <w:r>
        <w:t xml:space="preserve">    (c) making possible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"If Meade is there," Longstreet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implacably</w:t>
      </w:r>
      <w:r>
        <w:rPr>
          <w:b/>
          <w:bCs/>
        </w:rPr>
        <w:t xml:space="preserve">, "it is because he wants you to attack him."</w:t>
      </w:r>
      <w:r>
        <w:br/>
      </w:r>
      <w:r>
        <w:t xml:space="preserve">    (a) in a manner that is not easily noticed</w:t>
      </w:r>
      <w:r>
        <w:br/>
      </w:r>
      <w:r>
        <w:t xml:space="preserve">    (b) unyielding -- often in remaining angry</w:t>
      </w:r>
      <w:r>
        <w:br/>
      </w:r>
      <w:r>
        <w:t xml:space="preserve">    (c) in a disrespectful or rejecting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farmer had a stand offering cold milk for sale, at outrageous prices, and after Chamberlain was past there was a scuffle and some of the men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requisitioned</w:t>
      </w:r>
      <w:r>
        <w:rPr>
          <w:b/>
          <w:bCs/>
        </w:rPr>
        <w:t xml:space="preserve"> </w:t>
      </w:r>
      <w:r>
        <w:rPr>
          <w:b/>
          <w:bCs/>
        </w:rPr>
        <w:t xml:space="preserve">the milk and told him to charge it to the U.S. Guvmint.</w:t>
      </w:r>
      <w:r>
        <w:br/>
      </w:r>
      <w:r>
        <w:t xml:space="preserve">    (a) not having taken power or responsibility</w:t>
      </w:r>
      <w:r>
        <w:br/>
      </w:r>
      <w:r>
        <w:t xml:space="preserve">    (b) officially requested, demanded, or taken</w:t>
      </w:r>
      <w:r>
        <w:br/>
      </w:r>
      <w:r>
        <w:t xml:space="preserve">    (c) compensated for a loss; or paid a reward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Tom hummed a few bars of what was still known as Butterfield's Lullaby but which the army would later know as "Taps" and which now had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connotation</w:t>
      </w:r>
      <w:r>
        <w:rPr>
          <w:b/>
          <w:bCs/>
        </w:rPr>
        <w:t xml:space="preserve"> </w:t>
      </w:r>
      <w:r>
        <w:rPr>
          <w:b/>
          <w:bCs/>
        </w:rPr>
        <w:t xml:space="preserve">of death, which simply meant rest for the night, rest after a long day in the dust and the sun, with the bugles blaring, and Joshua Chamberlain, listening, thought of the sound of Butterfield's Lullaby coming out of the dark, through a tent flap, with the campfires burning warm and red in the night, and Chamberlain thought: you can grow to love it.</w:t>
      </w:r>
      <w:r>
        <w:br/>
      </w:r>
      <w:r>
        <w:t xml:space="preserve">    (a) a suggested idea or feeling that goes beyond something's primary meaning</w:t>
      </w:r>
      <w:r>
        <w:br/>
      </w:r>
      <w:r>
        <w:t xml:space="preserve">    (b) ruling on a point of Islamic law that is given by a recognized authority</w:t>
      </w:r>
      <w:r>
        <w:br/>
      </w:r>
      <w:r>
        <w:t xml:space="preserve">    (c) cash or an asset (something of value) that is easily converted into cash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Early walked over and sat on the railing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arbor</w:t>
      </w:r>
      <w:r>
        <w:rPr>
          <w:b/>
          <w:bCs/>
        </w:rPr>
        <w:t xml:space="preserve">.</w:t>
      </w:r>
      <w:r>
        <w:br/>
      </w:r>
      <w:r>
        <w:t xml:space="preserve">    (a) soccer player who typically play in the middle third of the field and who assists with both defense and offense</w:t>
      </w:r>
      <w:r>
        <w:br/>
      </w:r>
      <w:r>
        <w:t xml:space="preserve">    (b) an artists performance of another artist's work that expresses the performer's feelings or ideas about the work</w:t>
      </w:r>
      <w:r>
        <w:br/>
      </w:r>
      <w:r>
        <w:t xml:space="preserve">    (c) a framework that supports climbing plants; or a shady rest area made by such a framework or by trees and shrubs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Somebody blew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discordant</w:t>
      </w:r>
      <w:r>
        <w:rPr>
          <w:b/>
          <w:bCs/>
        </w:rPr>
        <w:t xml:space="preserve"> </w:t>
      </w:r>
      <w:r>
        <w:rPr>
          <w:b/>
          <w:bCs/>
        </w:rPr>
        <w:t xml:space="preserve">bugle.</w:t>
      </w:r>
      <w:r>
        <w:br/>
      </w:r>
      <w:r>
        <w:t xml:space="preserve">    (a) likely to change</w:t>
      </w:r>
      <w:r>
        <w:br/>
      </w:r>
      <w:r>
        <w:t xml:space="preserve">    (b) unpleasant sounding</w:t>
      </w:r>
      <w:r>
        <w:br/>
      </w:r>
      <w:r>
        <w:t xml:space="preserve">    (c) able to be found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complacent</w:t>
      </w:r>
      <w:r>
        <w:rPr>
          <w:b/>
          <w:bCs/>
        </w:rPr>
        <w:t xml:space="preserve"> </w:t>
      </w:r>
      <w:r>
        <w:rPr>
          <w:b/>
          <w:bCs/>
        </w:rPr>
        <w:t xml:space="preserve">face, sense of bland enormous superiority: my dear man, you have to live among them, you simply don't understand.</w:t>
      </w:r>
      <w:r>
        <w:br/>
      </w:r>
      <w:r>
        <w:t xml:space="preserve">    (a) unable to get closer to</w:t>
      </w:r>
      <w:r>
        <w:br/>
      </w:r>
      <w:r>
        <w:t xml:space="preserve">    (b) unworried and satisfied</w:t>
      </w:r>
      <w:r>
        <w:br/>
      </w:r>
      <w:r>
        <w:t xml:space="preserve">    (c) not sensible or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Fremantle radiated approval like a tattered star, but he did it with such cool and delicate grace that there was nothing unnatural about it, nothing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fawning</w:t>
      </w:r>
      <w:r>
        <w:rPr>
          <w:b/>
          <w:bCs/>
        </w:rPr>
        <w:t xml:space="preserve"> </w:t>
      </w:r>
      <w:r>
        <w:rPr>
          <w:b/>
          <w:bCs/>
        </w:rPr>
        <w:t xml:space="preserve">or nattering.</w:t>
      </w:r>
      <w:r>
        <w:br/>
      </w:r>
      <w:r>
        <w:t xml:space="preserve">    (a) adjusting a lens to make an image clear</w:t>
      </w:r>
      <w:r>
        <w:br/>
      </w:r>
      <w:r>
        <w:t xml:space="preserve">    (b) showing excessive flattery or affection</w:t>
      </w:r>
      <w:r>
        <w:br/>
      </w:r>
      <w:r>
        <w:t xml:space="preserve">    (c) making different; or showing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Longstreet swung to stare at him,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aghast</w:t>
      </w:r>
      <w:r>
        <w:rPr>
          <w:b/>
          <w:bCs/>
        </w:rPr>
        <w:t xml:space="preserve">.</w:t>
      </w:r>
      <w:r>
        <w:br/>
      </w:r>
      <w:r>
        <w:t xml:space="preserve">    (a) holds together (connects or unites) or wraps</w:t>
      </w:r>
      <w:r>
        <w:br/>
      </w:r>
      <w:r>
        <w:t xml:space="preserve">    (b) shocked with feelings of surprise and dismay</w:t>
      </w:r>
      <w:r>
        <w:br/>
      </w:r>
      <w:r>
        <w:t xml:space="preserve">    (c) the quality of lacking exactness or accuracy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exultation</w:t>
      </w:r>
      <w:r>
        <w:rPr>
          <w:b/>
          <w:bCs/>
        </w:rPr>
        <w:t xml:space="preserve">, a huge delight: I was alive.</w:t>
      </w:r>
      <w:r>
        <w:br/>
      </w:r>
      <w:r>
        <w:t xml:space="preserve">    (a) extreme happiness or elation</w:t>
      </w:r>
      <w:r>
        <w:br/>
      </w:r>
      <w:r>
        <w:t xml:space="preserve">    (b) small quantity or indication</w:t>
      </w:r>
      <w:r>
        <w:br/>
      </w:r>
      <w:r>
        <w:t xml:space="preserve">    (c) reason (for doing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unanimous</w:t>
      </w:r>
      <w:r>
        <w:rPr>
          <w:b/>
          <w:bCs/>
        </w:rPr>
        <w:t xml:space="preserve">.</w:t>
      </w:r>
      <w:r>
        <w:br/>
      </w:r>
      <w:r>
        <w:t xml:space="preserve">    (a) with everyone in agreement</w:t>
      </w:r>
      <w:r>
        <w:br/>
      </w:r>
      <w:r>
        <w:t xml:space="preserve">    (b) the quality of disagreeing</w:t>
      </w:r>
      <w:r>
        <w:br/>
      </w:r>
      <w:r>
        <w:t xml:space="preserve">    (c) able to meet and talk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rider,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solicitous</w:t>
      </w:r>
      <w:r>
        <w:rPr>
          <w:b/>
          <w:bCs/>
        </w:rPr>
        <w:t xml:space="preserve">, hopped down, offered him the horse, led the animal by the bridle, making Chamberlain feel boyish and ridiculous.</w:t>
      </w:r>
      <w:r>
        <w:br/>
      </w:r>
      <w:r>
        <w:t xml:space="preserve">    (a) full of strong desire for something</w:t>
      </w:r>
      <w:r>
        <w:br/>
      </w:r>
      <w:r>
        <w:t xml:space="preserve">    (b) showing care or concern for someone</w:t>
      </w:r>
      <w:r>
        <w:br/>
      </w:r>
      <w:r>
        <w:t xml:space="preserve">    (c) in a manner that takes on or adopts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hindered</w:t>
      </w:r>
      <w:r>
        <w:rPr>
          <w:b/>
          <w:bCs/>
        </w:rPr>
        <w:t xml:space="preserve"> </w:t>
      </w:r>
      <w:r>
        <w:rPr>
          <w:b/>
          <w:bCs/>
        </w:rPr>
        <w:t xml:space="preserve">him in the army because men thought he was not aggressive enough, but he was a good soldier, a dependable soldier, and all his life he had felt things more deeply than anyone knew-except her, so very briefly, before she died, as she was dying...Don't think on that.</w:t>
      </w:r>
      <w:r>
        <w:br/>
      </w:r>
      <w:r>
        <w:t xml:space="preserve">    (a) not provided with investment funds</w:t>
      </w:r>
      <w:r>
        <w:br/>
      </w:r>
      <w:r>
        <w:t xml:space="preserve">    (b) not interacting; or not interested</w:t>
      </w:r>
      <w:r>
        <w:br/>
      </w:r>
      <w:r>
        <w:t xml:space="preserve">    (c) slowed down or caused problems for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2026-05-20T02:46:58Z</dcterms:created>
  <dcterms:modified xsi:type="dcterms:W3CDTF">2026-05-20T02:46:58Z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