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2ef89fd659fbc61bdfa76f68425fb3ba322fec5"/>
    <w:p>
      <w:pPr>
        <w:pStyle w:val="Heading1"/>
      </w:pPr>
      <w:r>
        <w:rPr>
          <w:b/>
          <w:bCs/>
        </w:rPr>
        <w:t xml:space="preserve">The Key</w:t>
      </w:r>
      <w:r>
        <w:br/>
      </w:r>
      <w:r>
        <w:rPr>
          <w:i/>
          <w:iCs/>
        </w:rPr>
        <w:t xml:space="preserve">Eudora Welty</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You could hear their embroidering movements in the weeds outside, which somehow gave the effect of some</w:t>
      </w:r>
      <w:r>
        <w:rPr>
          <w:b/>
          <w:bCs/>
        </w:rPr>
        <w:t xml:space="preserve"> </w:t>
      </w:r>
      <w:r>
        <w:rPr>
          <w:b/>
          <w:bCs/>
          <w:u w:val="single"/>
        </w:rPr>
        <w:t xml:space="preserve">tenuous</w:t>
      </w:r>
      <w:r>
        <w:rPr>
          <w:b/>
          <w:bCs/>
        </w:rPr>
        <w:t xml:space="preserve"> </w:t>
      </w:r>
      <w:r>
        <w:rPr>
          <w:b/>
          <w:bCs/>
        </w:rPr>
        <w:t xml:space="preserve">voice in the night, telling a story.</w:t>
      </w:r>
      <w:r>
        <w:br/>
      </w:r>
      <w:r>
        <w:t xml:space="preserve">    (a) the quality of disagreeing</w:t>
      </w:r>
      <w:r>
        <w:br/>
      </w:r>
      <w:r>
        <w:t xml:space="preserve">    (b) able to meet and talk with</w:t>
      </w:r>
      <w:r>
        <w:br/>
      </w:r>
      <w:r>
        <w:t xml:space="preserve">    (c) weak, flimsy, or uncertain</w:t>
      </w:r>
    </w:p>
    <w:p>
      <w:pPr>
        <w:pStyle w:val="Compact"/>
        <w:numPr>
          <w:ilvl w:val="0"/>
          <w:numId w:val="1001"/>
        </w:numPr>
      </w:pPr>
      <w:r>
        <w:rPr>
          <w:b/>
          <w:bCs/>
        </w:rPr>
        <w:t xml:space="preserve">...she sat there ... as if to</w:t>
      </w:r>
      <w:r>
        <w:rPr>
          <w:b/>
          <w:bCs/>
        </w:rPr>
        <w:t xml:space="preserve"> </w:t>
      </w:r>
      <w:r>
        <w:rPr>
          <w:b/>
          <w:bCs/>
          <w:u w:val="single"/>
        </w:rPr>
        <w:t xml:space="preserve">endure</w:t>
      </w:r>
      <w:r>
        <w:rPr>
          <w:b/>
          <w:bCs/>
        </w:rPr>
        <w:t xml:space="preserve"> </w:t>
      </w:r>
      <w:r>
        <w:rPr>
          <w:b/>
          <w:bCs/>
        </w:rPr>
        <w:t xml:space="preserve">some nameless apprehension rising and overflowing within her at the thought of travel.</w:t>
      </w:r>
      <w:r>
        <w:br/>
      </w:r>
      <w:r>
        <w:t xml:space="preserve">    (a) call -- typically to come nearer by using a hand gesture or a nod</w:t>
      </w:r>
      <w:r>
        <w:br/>
      </w:r>
      <w:r>
        <w:t xml:space="preserve">    (b) suffer through</w:t>
      </w:r>
      <w:r>
        <w:br/>
      </w:r>
      <w:r>
        <w:t xml:space="preserve">    (c) communication through gestures and body movements (without words)</w:t>
      </w:r>
    </w:p>
    <w:p>
      <w:pPr>
        <w:pStyle w:val="Compact"/>
        <w:numPr>
          <w:ilvl w:val="0"/>
          <w:numId w:val="1001"/>
        </w:numPr>
      </w:pPr>
      <w:r>
        <w:rPr>
          <w:b/>
          <w:bCs/>
        </w:rPr>
        <w:t xml:space="preserve">Her face worked and broke into strained, hardening lines, as if there had been a death-that too-explicit evidence of</w:t>
      </w:r>
      <w:r>
        <w:rPr>
          <w:b/>
          <w:bCs/>
        </w:rPr>
        <w:t xml:space="preserve"> </w:t>
      </w:r>
      <w:r>
        <w:rPr>
          <w:b/>
          <w:bCs/>
          <w:u w:val="single"/>
        </w:rPr>
        <w:t xml:space="preserve">agony</w:t>
      </w:r>
      <w:r>
        <w:rPr>
          <w:b/>
          <w:bCs/>
        </w:rPr>
        <w:t xml:space="preserve"> </w:t>
      </w:r>
      <w:r>
        <w:rPr>
          <w:b/>
          <w:bCs/>
        </w:rPr>
        <w:t xml:space="preserve">in the desire to communicate.</w:t>
      </w:r>
      <w:r>
        <w:br/>
      </w:r>
      <w:r>
        <w:t xml:space="preserve">    (a) circular movement</w:t>
      </w:r>
      <w:r>
        <w:br/>
      </w:r>
      <w:r>
        <w:t xml:space="preserve">    (b) size or dimension</w:t>
      </w:r>
      <w:r>
        <w:br/>
      </w:r>
      <w:r>
        <w:t xml:space="preserve">    (c) intense suffering</w:t>
      </w:r>
    </w:p>
    <w:p>
      <w:pPr>
        <w:pStyle w:val="Compact"/>
        <w:numPr>
          <w:ilvl w:val="0"/>
          <w:numId w:val="1001"/>
        </w:numPr>
      </w:pPr>
      <w:r>
        <w:rPr>
          <w:b/>
          <w:bCs/>
        </w:rPr>
        <w:t xml:space="preserve">Every now and then, as though he perceived some minute thing, a sudden alert,</w:t>
      </w:r>
      <w:r>
        <w:rPr>
          <w:b/>
          <w:bCs/>
        </w:rPr>
        <w:t xml:space="preserve"> </w:t>
      </w:r>
      <w:r>
        <w:rPr>
          <w:b/>
          <w:bCs/>
          <w:u w:val="single"/>
        </w:rPr>
        <w:t xml:space="preserve">tantalized</w:t>
      </w:r>
      <w:r>
        <w:rPr>
          <w:b/>
          <w:bCs/>
        </w:rPr>
        <w:t xml:space="preserve"> </w:t>
      </w:r>
      <w:r>
        <w:rPr>
          <w:b/>
          <w:bCs/>
        </w:rPr>
        <w:t xml:space="preserve">look would creep over the little man's face, and he would gaze slowly around him, quite slyly.</w:t>
      </w:r>
      <w:r>
        <w:br/>
      </w:r>
      <w:r>
        <w:t xml:space="preserve">    (a) not changed directly from a solid to a vapor</w:t>
      </w:r>
      <w:r>
        <w:br/>
      </w:r>
      <w:r>
        <w:t xml:space="preserve">    (b) made someone excited about getting something</w:t>
      </w:r>
      <w:r>
        <w:br/>
      </w:r>
      <w:r>
        <w:t xml:space="preserve">    (c) not made different; or shown to be different</w:t>
      </w:r>
    </w:p>
    <w:p>
      <w:pPr>
        <w:pStyle w:val="Compact"/>
        <w:numPr>
          <w:ilvl w:val="0"/>
          <w:numId w:val="1001"/>
        </w:numPr>
      </w:pPr>
      <w:r>
        <w:rPr>
          <w:b/>
          <w:bCs/>
        </w:rPr>
        <w:t xml:space="preserve">There was an excess of energy about him that separated him from everyone else, but in the motion of his hands there was, instead of the craving for communication, something of</w:t>
      </w:r>
      <w:r>
        <w:rPr>
          <w:b/>
          <w:bCs/>
        </w:rPr>
        <w:t xml:space="preserve"> </w:t>
      </w:r>
      <w:r>
        <w:rPr>
          <w:b/>
          <w:bCs/>
          <w:u w:val="single"/>
        </w:rPr>
        <w:t xml:space="preserve">reticence</w:t>
      </w:r>
      <w:r>
        <w:rPr>
          <w:b/>
          <w:bCs/>
        </w:rPr>
        <w:t xml:space="preserve">, even of secrecy, as the key rose and fell.</w:t>
      </w:r>
      <w:r>
        <w:br/>
      </w:r>
      <w:r>
        <w:t xml:space="preserve">    (a) reluctance -- usually to speak freely</w:t>
      </w:r>
      <w:r>
        <w:br/>
      </w:r>
      <w:r>
        <w:t xml:space="preserve">    (b) a short part of a longer written work</w:t>
      </w:r>
      <w:r>
        <w:br/>
      </w:r>
      <w:r>
        <w:t xml:space="preserve">    (c) the act of stopping a battle or fight</w:t>
      </w:r>
    </w:p>
    <w:p>
      <w:pPr>
        <w:pStyle w:val="Compact"/>
        <w:numPr>
          <w:ilvl w:val="0"/>
          <w:numId w:val="1001"/>
        </w:numPr>
      </w:pPr>
      <w:r>
        <w:rPr>
          <w:b/>
          <w:bCs/>
        </w:rPr>
        <w:t xml:space="preserve">Little walls of</w:t>
      </w:r>
      <w:r>
        <w:rPr>
          <w:b/>
          <w:bCs/>
        </w:rPr>
        <w:t xml:space="preserve"> </w:t>
      </w:r>
      <w:r>
        <w:rPr>
          <w:b/>
          <w:bCs/>
          <w:u w:val="single"/>
        </w:rPr>
        <w:t xml:space="preserve">reproach</w:t>
      </w:r>
      <w:r>
        <w:rPr>
          <w:b/>
          <w:bCs/>
        </w:rPr>
        <w:t xml:space="preserve"> </w:t>
      </w:r>
      <w:r>
        <w:rPr>
          <w:b/>
          <w:bCs/>
        </w:rPr>
        <w:t xml:space="preserve">went up about them all.</w:t>
      </w:r>
      <w:r>
        <w:br/>
      </w:r>
      <w:r>
        <w:t xml:space="preserve">    (a) move into position to work; or start</w:t>
      </w:r>
      <w:r>
        <w:br/>
      </w:r>
      <w:r>
        <w:t xml:space="preserve">    (b) a criticism; or to express criticism</w:t>
      </w:r>
      <w:r>
        <w:br/>
      </w:r>
      <w:r>
        <w:t xml:space="preserve">    (c) to spread to other parts of the body</w:t>
      </w:r>
    </w:p>
    <w:p>
      <w:pPr>
        <w:pStyle w:val="Compact"/>
        <w:numPr>
          <w:ilvl w:val="0"/>
          <w:numId w:val="1001"/>
        </w:numPr>
      </w:pPr>
      <w:r>
        <w:rPr>
          <w:b/>
          <w:bCs/>
        </w:rPr>
        <w:t xml:space="preserve">A flicker of amusement touched the young man's face as he observed the startled but controlled and</w:t>
      </w:r>
      <w:r>
        <w:rPr>
          <w:b/>
          <w:bCs/>
        </w:rPr>
        <w:t xml:space="preserve"> </w:t>
      </w:r>
      <w:r>
        <w:rPr>
          <w:b/>
          <w:bCs/>
          <w:u w:val="single"/>
        </w:rPr>
        <w:t xml:space="preserve">obstinately</w:t>
      </w:r>
      <w:r>
        <w:rPr>
          <w:b/>
          <w:bCs/>
        </w:rPr>
        <w:t xml:space="preserve"> </w:t>
      </w:r>
      <w:r>
        <w:rPr>
          <w:b/>
          <w:bCs/>
        </w:rPr>
        <w:t xml:space="preserve">blank faces which turned toward him for a moment and then away.</w:t>
      </w:r>
      <w:r>
        <w:br/>
      </w:r>
      <w:r>
        <w:t xml:space="preserve">    (a) stubbornly unyielding to the wishes of others</w:t>
      </w:r>
      <w:r>
        <w:br/>
      </w:r>
      <w:r>
        <w:t xml:space="preserve">    (b) to almost be so, but not so strictly speaking</w:t>
      </w:r>
      <w:r>
        <w:br/>
      </w:r>
      <w:r>
        <w:t xml:space="preserve">    (c) in an artificial manner to make an impression</w:t>
      </w:r>
    </w:p>
    <w:p>
      <w:pPr>
        <w:pStyle w:val="Compact"/>
        <w:numPr>
          <w:ilvl w:val="0"/>
          <w:numId w:val="1001"/>
        </w:numPr>
      </w:pPr>
      <w:r>
        <w:rPr>
          <w:b/>
          <w:bCs/>
        </w:rPr>
        <w:t xml:space="preserve">How intensified, magnified, really vain all attempt at expression becomes in the</w:t>
      </w:r>
      <w:r>
        <w:rPr>
          <w:b/>
          <w:bCs/>
        </w:rPr>
        <w:t xml:space="preserve"> </w:t>
      </w:r>
      <w:r>
        <w:rPr>
          <w:b/>
          <w:bCs/>
          <w:u w:val="single"/>
        </w:rPr>
        <w:t xml:space="preserve">afflicted</w:t>
      </w:r>
      <w:r>
        <w:rPr>
          <w:b/>
          <w:bCs/>
        </w:rPr>
        <w:t xml:space="preserve">!</w:t>
      </w:r>
      <w:r>
        <w:br/>
      </w:r>
      <w:r>
        <w:t xml:space="preserve">    (a) told someone about something</w:t>
      </w:r>
      <w:r>
        <w:br/>
      </w:r>
      <w:r>
        <w:t xml:space="preserve">    (b) not judged in a negative way</w:t>
      </w:r>
      <w:r>
        <w:br/>
      </w:r>
      <w:r>
        <w:t xml:space="preserve">    (c) suffering; or made to suffer</w:t>
      </w:r>
    </w:p>
    <w:p>
      <w:pPr>
        <w:pStyle w:val="Compact"/>
        <w:numPr>
          <w:ilvl w:val="0"/>
          <w:numId w:val="1001"/>
        </w:numPr>
      </w:pPr>
      <w:r>
        <w:rPr>
          <w:b/>
          <w:bCs/>
        </w:rPr>
        <w:t xml:space="preserve">They were so intent, so very</w:t>
      </w:r>
      <w:r>
        <w:rPr>
          <w:b/>
          <w:bCs/>
        </w:rPr>
        <w:t xml:space="preserve"> </w:t>
      </w:r>
      <w:r>
        <w:rPr>
          <w:b/>
          <w:bCs/>
          <w:u w:val="single"/>
        </w:rPr>
        <w:t xml:space="preserve">solemn</w:t>
      </w:r>
      <w:r>
        <w:rPr>
          <w:b/>
          <w:bCs/>
        </w:rPr>
        <w:t xml:space="preserve">, wanting to have their symbols perfectly understood!</w:t>
      </w:r>
      <w:r>
        <w:br/>
      </w:r>
      <w:r>
        <w:t xml:space="preserve">    (a) very serious--possibly dignified</w:t>
      </w:r>
      <w:r>
        <w:br/>
      </w:r>
      <w:r>
        <w:t xml:space="preserve">    (b) able to be taken on as one's own</w:t>
      </w:r>
      <w:r>
        <w:br/>
      </w:r>
      <w:r>
        <w:t xml:space="preserve">    (c) indicating approval or agreement</w:t>
      </w:r>
    </w:p>
    <w:p>
      <w:pPr>
        <w:pStyle w:val="Compact"/>
        <w:numPr>
          <w:ilvl w:val="0"/>
          <w:numId w:val="1001"/>
        </w:numPr>
      </w:pPr>
      <w:r>
        <w:rPr>
          <w:b/>
          <w:bCs/>
        </w:rPr>
        <w:t xml:space="preserve">He looked very strong and active; but there was a startling quality, a willingness to be forever distracted, even disturbed, in the very reassurance of his body, some alertness which made his strength fluid and</w:t>
      </w:r>
      <w:r>
        <w:rPr>
          <w:b/>
          <w:bCs/>
        </w:rPr>
        <w:t xml:space="preserve"> </w:t>
      </w:r>
      <w:r>
        <w:rPr>
          <w:b/>
          <w:bCs/>
          <w:u w:val="single"/>
        </w:rPr>
        <w:t xml:space="preserve">dissipated</w:t>
      </w:r>
      <w:r>
        <w:rPr>
          <w:b/>
          <w:bCs/>
        </w:rPr>
        <w:t xml:space="preserve"> </w:t>
      </w:r>
      <w:r>
        <w:rPr>
          <w:b/>
          <w:bCs/>
        </w:rPr>
        <w:t xml:space="preserve">instead of withheld and greedily beautiful.</w:t>
      </w:r>
      <w:r>
        <w:br/>
      </w:r>
      <w:r>
        <w:t xml:space="preserve">    (a) emphasized (called attention to something)</w:t>
      </w:r>
      <w:r>
        <w:br/>
      </w:r>
      <w:r>
        <w:t xml:space="preserve">    (b) not vaccinated (to protect from a disease)</w:t>
      </w:r>
      <w:r>
        <w:br/>
      </w:r>
      <w:r>
        <w:t xml:space="preserve">    (c) gradually disappeared; or gradually wasted</w:t>
      </w:r>
    </w:p>
    <w:p>
      <w:pPr>
        <w:pStyle w:val="Compact"/>
        <w:numPr>
          <w:ilvl w:val="0"/>
          <w:numId w:val="1001"/>
        </w:numPr>
      </w:pPr>
      <w:r>
        <w:rPr>
          <w:b/>
          <w:bCs/>
        </w:rPr>
        <w:t xml:space="preserve">His youth by now did not seem an important thing about him; it was a medium for his activity, no doubt, but as he stood there frowning and smoking you felt some apprehension that he would never express whatever might be the desire of his life in being young and strong, in standing apart in compassion, in making any</w:t>
      </w:r>
      <w:r>
        <w:rPr>
          <w:b/>
          <w:bCs/>
        </w:rPr>
        <w:t xml:space="preserve"> </w:t>
      </w:r>
      <w:r>
        <w:rPr>
          <w:b/>
          <w:bCs/>
          <w:u w:val="single"/>
        </w:rPr>
        <w:t xml:space="preserve">intuitive</w:t>
      </w:r>
      <w:r>
        <w:rPr>
          <w:b/>
          <w:bCs/>
        </w:rPr>
        <w:t xml:space="preserve"> </w:t>
      </w:r>
      <w:r>
        <w:rPr>
          <w:b/>
          <w:bCs/>
        </w:rPr>
        <w:t xml:space="preserve">present or sacrifice, or in any way of action at all-not because there was too much in the world demanding his strength, but because he was too deeply aware.</w:t>
      </w:r>
      <w:r>
        <w:br/>
      </w:r>
      <w:r>
        <w:t xml:space="preserve">    (a) suitability; or the degree of having been adapted</w:t>
      </w:r>
      <w:r>
        <w:br/>
      </w:r>
      <w:r>
        <w:t xml:space="preserve">    (b) the quality of being without boundaries or limits</w:t>
      </w:r>
      <w:r>
        <w:br/>
      </w:r>
      <w:r>
        <w:t xml:space="preserve">    (c) known instinctively rather than through reasoning</w:t>
      </w:r>
    </w:p>
    <w:p>
      <w:pPr>
        <w:pStyle w:val="Compact"/>
        <w:numPr>
          <w:ilvl w:val="0"/>
          <w:numId w:val="1001"/>
        </w:numPr>
      </w:pPr>
      <w:r>
        <w:rPr>
          <w:b/>
          <w:bCs/>
        </w:rPr>
        <w:t xml:space="preserve">The woman looked</w:t>
      </w:r>
      <w:r>
        <w:rPr>
          <w:b/>
          <w:bCs/>
        </w:rPr>
        <w:t xml:space="preserve"> </w:t>
      </w:r>
      <w:r>
        <w:rPr>
          <w:b/>
          <w:bCs/>
          <w:u w:val="single"/>
        </w:rPr>
        <w:t xml:space="preserve">resigned</w:t>
      </w:r>
      <w:r>
        <w:rPr>
          <w:b/>
          <w:bCs/>
        </w:rPr>
        <w:t xml:space="preserve"> </w:t>
      </w:r>
      <w:r>
        <w:rPr>
          <w:b/>
          <w:bCs/>
        </w:rPr>
        <w:t xml:space="preserve">for a moment to hopelessness.</w:t>
      </w:r>
      <w:r>
        <w:br/>
      </w:r>
      <w:r>
        <w:t xml:space="preserve">    (a) as though she had accepted something undesired as unavoidable</w:t>
      </w:r>
      <w:r>
        <w:br/>
      </w:r>
      <w:r>
        <w:t xml:space="preserve">    (b) showed something -- such as demonstrated, expressed, or represented</w:t>
      </w:r>
      <w:r>
        <w:br/>
      </w:r>
      <w:r>
        <w:t xml:space="preserve">    (c) to be or to become used to (adapted to and with an expectation of)</w:t>
      </w:r>
    </w:p>
    <w:p>
      <w:pPr>
        <w:pStyle w:val="Compact"/>
        <w:numPr>
          <w:ilvl w:val="0"/>
          <w:numId w:val="1001"/>
        </w:numPr>
      </w:pPr>
      <w:r>
        <w:rPr>
          <w:b/>
          <w:bCs/>
        </w:rPr>
        <w:t xml:space="preserve">But the little man you were startled by a look of</w:t>
      </w:r>
      <w:r>
        <w:rPr>
          <w:b/>
          <w:bCs/>
        </w:rPr>
        <w:t xml:space="preserve"> </w:t>
      </w:r>
      <w:r>
        <w:rPr>
          <w:b/>
          <w:bCs/>
          <w:u w:val="single"/>
        </w:rPr>
        <w:t xml:space="preserve">bravado</w:t>
      </w:r>
      <w:r>
        <w:rPr>
          <w:b/>
          <w:bCs/>
        </w:rPr>
        <w:t xml:space="preserve"> </w:t>
      </w:r>
      <w:r>
        <w:rPr>
          <w:b/>
          <w:bCs/>
        </w:rPr>
        <w:t xml:space="preserve">on his face.</w:t>
      </w:r>
      <w:r>
        <w:br/>
      </w:r>
      <w:r>
        <w:t xml:space="preserve">    (a) a bold manner or show of bravery -- often hiding fear or insecurity</w:t>
      </w:r>
      <w:r>
        <w:br/>
      </w:r>
      <w:r>
        <w:t xml:space="preserve">    (b) related to or causing dramatic change; of a supporter of the change</w:t>
      </w:r>
      <w:r>
        <w:br/>
      </w:r>
      <w:r>
        <w:t xml:space="preserve">    (c) a basic building block of matter that makes up protons and neutrons</w:t>
      </w:r>
    </w:p>
    <w:p>
      <w:pPr>
        <w:pStyle w:val="Compact"/>
        <w:numPr>
          <w:ilvl w:val="0"/>
          <w:numId w:val="1001"/>
        </w:numPr>
      </w:pPr>
      <w:r>
        <w:rPr>
          <w:b/>
          <w:bCs/>
        </w:rPr>
        <w:t xml:space="preserve">It was the feeling of</w:t>
      </w:r>
      <w:r>
        <w:rPr>
          <w:b/>
          <w:bCs/>
        </w:rPr>
        <w:t xml:space="preserve"> </w:t>
      </w:r>
      <w:r>
        <w:rPr>
          <w:b/>
          <w:bCs/>
          <w:u w:val="single"/>
        </w:rPr>
        <w:t xml:space="preserve">conspiracy</w:t>
      </w:r>
      <w:r>
        <w:rPr>
          <w:b/>
          <w:bCs/>
        </w:rPr>
        <w:t xml:space="preserve">.</w:t>
      </w:r>
      <w:r>
        <w:br/>
      </w:r>
      <w:r>
        <w:t xml:space="preserve">    (a) harsh and unfair treatment</w:t>
      </w:r>
      <w:r>
        <w:br/>
      </w:r>
      <w:r>
        <w:t xml:space="preserve">    (b) a secret agreement or plot</w:t>
      </w:r>
      <w:r>
        <w:br/>
      </w:r>
      <w:r>
        <w:t xml:space="preserve">    (c) the best or most important</w:t>
      </w:r>
    </w:p>
    <w:p>
      <w:pPr>
        <w:pStyle w:val="Compact"/>
        <w:numPr>
          <w:ilvl w:val="0"/>
          <w:numId w:val="1001"/>
        </w:numPr>
      </w:pPr>
      <w:r>
        <w:rPr>
          <w:b/>
          <w:bCs/>
        </w:rPr>
        <w:t xml:space="preserve">But you wondered, seeing Albert, whom talking seemed rather to</w:t>
      </w:r>
      <w:r>
        <w:rPr>
          <w:b/>
          <w:bCs/>
        </w:rPr>
        <w:t xml:space="preserve"> </w:t>
      </w:r>
      <w:r>
        <w:rPr>
          <w:b/>
          <w:bCs/>
          <w:u w:val="single"/>
        </w:rPr>
        <w:t xml:space="preserve">dishevel</w:t>
      </w:r>
      <w:r>
        <w:rPr>
          <w:b/>
          <w:bCs/>
        </w:rPr>
        <w:t xml:space="preserve">, whether it had not continued to be a rough and violent game which Ellie, as the older and stronger, had taught him to play with her.</w:t>
      </w:r>
      <w:r>
        <w:br/>
      </w:r>
      <w:r>
        <w:t xml:space="preserve">    (a) add fuel or stir a fire to make it burn hotter; or make feelings stronger</w:t>
      </w:r>
      <w:r>
        <w:br/>
      </w:r>
      <w:r>
        <w:t xml:space="preserve">    (b) a rough calculation or guess of a value, quantity, or extent of something</w:t>
      </w:r>
      <w:r>
        <w:br/>
      </w:r>
      <w:r>
        <w:t xml:space="preserve">    (c) messy (untidy or disordered) -- especially of a person's clothes and hair</w:t>
      </w:r>
    </w:p>
    <w:p>
      <w:pPr>
        <w:pStyle w:val="Compact"/>
        <w:numPr>
          <w:ilvl w:val="0"/>
          <w:numId w:val="1001"/>
        </w:numPr>
      </w:pPr>
      <w:r>
        <w:rPr>
          <w:b/>
          <w:bCs/>
        </w:rPr>
        <w:t xml:space="preserve">But Ellie did not</w:t>
      </w:r>
      <w:r>
        <w:rPr>
          <w:b/>
          <w:bCs/>
        </w:rPr>
        <w:t xml:space="preserve"> </w:t>
      </w:r>
      <w:r>
        <w:rPr>
          <w:b/>
          <w:bCs/>
          <w:u w:val="single"/>
        </w:rPr>
        <w:t xml:space="preserve">comprehend</w:t>
      </w:r>
      <w:r>
        <w:rPr>
          <w:b/>
          <w:bCs/>
        </w:rPr>
        <w:t xml:space="preserve"> </w:t>
      </w:r>
      <w:r>
        <w:rPr>
          <w:b/>
          <w:bCs/>
        </w:rPr>
        <w:t xml:space="preserve">this.</w:t>
      </w:r>
      <w:r>
        <w:br/>
      </w:r>
      <w:r>
        <w:t xml:space="preserve">    (a) understand -- especially to understand it completely</w:t>
      </w:r>
      <w:r>
        <w:br/>
      </w:r>
      <w:r>
        <w:t xml:space="preserve">    (b) rug-like artwork -- often hung on a wall for display</w:t>
      </w:r>
      <w:r>
        <w:br/>
      </w:r>
      <w:r>
        <w:t xml:space="preserve">    (c) to concentrate, look at; or the act of concentration</w:t>
      </w:r>
    </w:p>
    <w:p>
      <w:pPr>
        <w:pStyle w:val="Compact"/>
        <w:numPr>
          <w:ilvl w:val="0"/>
          <w:numId w:val="1001"/>
        </w:numPr>
      </w:pPr>
      <w:r>
        <w:rPr>
          <w:b/>
          <w:bCs/>
        </w:rPr>
        <w:t xml:space="preserve">To him it was always something</w:t>
      </w:r>
      <w:r>
        <w:rPr>
          <w:b/>
          <w:bCs/>
        </w:rPr>
        <w:t xml:space="preserve"> </w:t>
      </w:r>
      <w:r>
        <w:rPr>
          <w:b/>
          <w:bCs/>
          <w:u w:val="single"/>
        </w:rPr>
        <w:t xml:space="preserve">postponed</w:t>
      </w:r>
      <w:r>
        <w:rPr>
          <w:b/>
          <w:bCs/>
        </w:rPr>
        <w:t xml:space="preserve">, like the paying off of the mortgage.</w:t>
      </w:r>
      <w:r>
        <w:br/>
      </w:r>
      <w:r>
        <w:t xml:space="preserve">    (a) gradually added or removed</w:t>
      </w:r>
      <w:r>
        <w:br/>
      </w:r>
      <w:r>
        <w:t xml:space="preserve">    (b) limited or with boundaries</w:t>
      </w:r>
      <w:r>
        <w:br/>
      </w:r>
      <w:r>
        <w:t xml:space="preserve">    (c) delayed until a later time</w:t>
      </w:r>
    </w:p>
    <w:p>
      <w:pPr>
        <w:pStyle w:val="Compact"/>
        <w:numPr>
          <w:ilvl w:val="0"/>
          <w:numId w:val="1001"/>
        </w:numPr>
      </w:pPr>
      <w:r>
        <w:rPr>
          <w:b/>
          <w:bCs/>
        </w:rPr>
        <w:t xml:space="preserve">The key had materialized to show him the</w:t>
      </w:r>
      <w:r>
        <w:rPr>
          <w:b/>
          <w:bCs/>
        </w:rPr>
        <w:t xml:space="preserve"> </w:t>
      </w:r>
      <w:r>
        <w:rPr>
          <w:b/>
          <w:bCs/>
          <w:u w:val="single"/>
        </w:rPr>
        <w:t xml:space="preserve">enormity</w:t>
      </w:r>
      <w:r>
        <w:rPr>
          <w:b/>
          <w:bCs/>
        </w:rPr>
        <w:t xml:space="preserve"> </w:t>
      </w:r>
      <w:r>
        <w:rPr>
          <w:b/>
          <w:bCs/>
        </w:rPr>
        <w:t xml:space="preserve">of this venture.</w:t>
      </w:r>
      <w:r>
        <w:br/>
      </w:r>
      <w:r>
        <w:t xml:space="preserve">    (a) a system of government with a ruler who has absolute power -- especially one who abuses that power</w:t>
      </w:r>
      <w:r>
        <w:br/>
      </w:r>
      <w:r>
        <w:t xml:space="preserve">    (b) extreme wickedness</w:t>
      </w:r>
      <w:r>
        <w:br/>
      </w:r>
      <w:r>
        <w:br/>
      </w:r>
      <w:r>
        <w:t xml:space="preserve">or more rarely (and considered incorrect by many):  enormousness (largeness)</w:t>
      </w:r>
      <w:r>
        <w:br/>
      </w:r>
      <w:r>
        <w:t xml:space="preserve">    (c) gradual destruction (of something previously established) -- such as a government, rule, or belief</w:t>
      </w:r>
    </w:p>
    <w:p>
      <w:pPr>
        <w:pStyle w:val="Compact"/>
        <w:numPr>
          <w:ilvl w:val="0"/>
          <w:numId w:val="1001"/>
        </w:numPr>
      </w:pPr>
      <w:r>
        <w:rPr>
          <w:b/>
          <w:bCs/>
        </w:rPr>
        <w:t xml:space="preserve">As he held the match close he gazed straight ahead, and in his eyes, all at once wild and searching, there was certainly, besides the simple</w:t>
      </w:r>
      <w:r>
        <w:rPr>
          <w:b/>
          <w:bCs/>
        </w:rPr>
        <w:t xml:space="preserve"> </w:t>
      </w:r>
      <w:r>
        <w:rPr>
          <w:b/>
          <w:bCs/>
          <w:u w:val="single"/>
        </w:rPr>
        <w:t xml:space="preserve">compassion</w:t>
      </w:r>
      <w:r>
        <w:rPr>
          <w:b/>
          <w:bCs/>
        </w:rPr>
        <w:t xml:space="preserve"> </w:t>
      </w:r>
      <w:r>
        <w:rPr>
          <w:b/>
          <w:bCs/>
        </w:rPr>
        <w:t xml:space="preserve">in his regard, a look both restless and weary, very much used to the comic.</w:t>
      </w:r>
      <w:r>
        <w:br/>
      </w:r>
      <w:r>
        <w:t xml:space="preserve">    (a) the taking on or adoption of power or responsibility</w:t>
      </w:r>
      <w:r>
        <w:br/>
      </w:r>
      <w:r>
        <w:t xml:space="preserve">    (b) sympathy for another's suffering and wanting to help</w:t>
      </w:r>
      <w:r>
        <w:br/>
      </w:r>
      <w:r>
        <w:t xml:space="preserve">    (c) the process of controlling (how something turns out)</w:t>
      </w:r>
    </w:p>
    <w:p>
      <w:pPr>
        <w:pStyle w:val="Compact"/>
        <w:numPr>
          <w:ilvl w:val="0"/>
          <w:numId w:val="1001"/>
        </w:numPr>
      </w:pPr>
      <w:r>
        <w:rPr>
          <w:b/>
          <w:bCs/>
        </w:rPr>
        <w:t xml:space="preserve">You could see that he</w:t>
      </w:r>
      <w:r>
        <w:rPr>
          <w:b/>
          <w:bCs/>
        </w:rPr>
        <w:t xml:space="preserve"> </w:t>
      </w:r>
      <w:r>
        <w:rPr>
          <w:b/>
          <w:bCs/>
          <w:u w:val="single"/>
        </w:rPr>
        <w:t xml:space="preserve">despised</w:t>
      </w:r>
      <w:r>
        <w:rPr>
          <w:b/>
          <w:bCs/>
        </w:rPr>
        <w:t xml:space="preserve"> </w:t>
      </w:r>
      <w:r>
        <w:rPr>
          <w:b/>
          <w:bCs/>
        </w:rPr>
        <w:t xml:space="preserve">and saw the uselessness of the thing he had done.</w:t>
      </w:r>
      <w:r>
        <w:br/>
      </w:r>
      <w:r>
        <w:t xml:space="preserve">    (a) adjusted a lens to make an image clear</w:t>
      </w:r>
      <w:r>
        <w:br/>
      </w:r>
      <w:r>
        <w:t xml:space="preserve">    (b) disliked strongly and looked down upon</w:t>
      </w:r>
      <w:r>
        <w:br/>
      </w:r>
      <w:r>
        <w:t xml:space="preserve">    (c) not good at concentrating on one thing</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2026-05-20T12:27:28Z</dcterms:created>
  <dcterms:modified xsi:type="dcterms:W3CDTF">2026-05-20T12:27:28Z</dcterms:modified>
</cp:coreProperties>
</file>

<file path=docProps/custom.xml><?xml version="1.0" encoding="utf-8"?>
<Properties xmlns="http://schemas.openxmlformats.org/officeDocument/2006/custom-properties" xmlns:vt="http://schemas.openxmlformats.org/officeDocument/2006/docPropsVTypes"/>
</file>