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8cba5f2bb9a264001c0e5b4662e86cb281d66d"/>
    <w:p>
      <w:pPr>
        <w:pStyle w:val="Heading1"/>
      </w:pPr>
      <w:r>
        <w:rPr>
          <w:b/>
          <w:bCs/>
        </w:rPr>
        <w:t xml:space="preserve">The Jungle</w:t>
      </w:r>
      <w:r>
        <w:br/>
      </w:r>
      <w:r>
        <w:rPr>
          <w:i/>
          <w:iCs/>
        </w:rPr>
        <w:t xml:space="preserve">Upton Sinclair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honey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adulterated</w:t>
      </w:r>
      <w:r>
        <w:rPr>
          <w:b/>
          <w:bCs/>
        </w:rPr>
        <w:t xml:space="preserve">.</w:t>
      </w:r>
      <w:r>
        <w:br/>
      </w:r>
      <w:r>
        <w:t xml:space="preserve">    (a) not pure</w:t>
      </w:r>
      <w:r>
        <w:br/>
      </w:r>
      <w:r>
        <w:t xml:space="preserve">    (b) organic</w:t>
      </w:r>
      <w:r>
        <w:br/>
      </w:r>
      <w:r>
        <w:t xml:space="preserve">    (c) inexpensive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capitalism</w:t>
      </w:r>
      <w:r>
        <w:rPr>
          <w:b/>
          <w:bCs/>
        </w:rPr>
        <w:t xml:space="preserve">, private companies compete to sell goods and services.</w:t>
      </w:r>
      <w:r>
        <w:br/>
      </w:r>
      <w:r>
        <w:t xml:space="preserve">    (a) private-market economy</w:t>
      </w:r>
      <w:r>
        <w:br/>
      </w:r>
      <w:r>
        <w:t xml:space="preserve">    (b) government-run election</w:t>
      </w:r>
      <w:r>
        <w:br/>
      </w:r>
      <w:r>
        <w:t xml:space="preserve">    (c) shared family tradition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job prospects are hindered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conviction.</w:t>
      </w:r>
      <w:r>
        <w:br/>
      </w:r>
      <w:r>
        <w:t xml:space="preserve">    (a) important part</w:t>
      </w:r>
      <w:r>
        <w:br/>
      </w:r>
      <w:r>
        <w:t xml:space="preserve">    (b) unimportant part</w:t>
      </w:r>
      <w:r>
        <w:br/>
      </w:r>
      <w:r>
        <w:t xml:space="preserve">    (c) result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consequential</w:t>
      </w:r>
      <w:r>
        <w:rPr>
          <w:b/>
          <w:bCs/>
        </w:rPr>
        <w:t xml:space="preserve"> </w:t>
      </w:r>
      <w:r>
        <w:rPr>
          <w:b/>
          <w:bCs/>
        </w:rPr>
        <w:t xml:space="preserve">tax legislation in decades.</w:t>
      </w:r>
      <w:r>
        <w:br/>
      </w:r>
      <w:r>
        <w:t xml:space="preserve">    (a) important</w:t>
      </w:r>
      <w:r>
        <w:br/>
      </w:r>
      <w:r>
        <w:t xml:space="preserve">    (b) unethical</w:t>
      </w:r>
      <w:r>
        <w:br/>
      </w:r>
      <w:r>
        <w:t xml:space="preserve">    (c)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Hope was replaced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</w:t>
      </w:r>
      <w:r>
        <w:rPr>
          <w:b/>
          <w:bCs/>
        </w:rPr>
        <w:t xml:space="preserve">.</w:t>
      </w:r>
      <w:r>
        <w:br/>
      </w:r>
      <w:r>
        <w:t xml:space="preserve">    (a) faith</w:t>
      </w:r>
      <w:r>
        <w:br/>
      </w:r>
      <w:r>
        <w:t xml:space="preserve">    (b) sorrow</w:t>
      </w:r>
      <w:r>
        <w:br/>
      </w:r>
      <w:r>
        <w:t xml:space="preserve">    (c) satisfaction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 to take the ACT just once.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 will take it early, so there is time to study and take it again if my scores aren't high enough.</w:t>
      </w:r>
      <w:r>
        <w:br/>
      </w:r>
      <w:r>
        <w:t xml:space="preserve">    (a) also</w:t>
      </w:r>
      <w:r>
        <w:br/>
      </w:r>
      <w:r>
        <w:t xml:space="preserve">    (b) and</w:t>
      </w:r>
      <w:r>
        <w:br/>
      </w:r>
      <w:r>
        <w:t xml:space="preserve">    (c) but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we get there, the main thing is to be absolutely sure we're not late.</w:t>
      </w:r>
      <w:r>
        <w:br/>
      </w:r>
      <w:r>
        <w:t xml:space="preserve">    (a) even if in a non-standard manner</w:t>
      </w:r>
      <w:r>
        <w:br/>
      </w:r>
      <w:r>
        <w:t xml:space="preserve">    (b) whatever way</w:t>
      </w:r>
      <w:r>
        <w:br/>
      </w:r>
      <w:r>
        <w:t xml:space="preserve">    (c) to whatever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will stand to his left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</w:t>
      </w:r>
      <w:r>
        <w:rPr>
          <w:b/>
          <w:bCs/>
        </w:rPr>
        <w:t xml:space="preserve"> </w:t>
      </w:r>
      <w:r>
        <w:rPr>
          <w:b/>
          <w:bCs/>
        </w:rPr>
        <w:t xml:space="preserve">his speech into sign language.</w:t>
      </w:r>
      <w:r>
        <w:br/>
      </w:r>
      <w:r>
        <w:t xml:space="preserve">    (a) refute (prove false)</w:t>
      </w:r>
      <w:r>
        <w:br/>
      </w:r>
      <w:r>
        <w:t xml:space="preserve">    (b) translate</w:t>
      </w:r>
      <w:r>
        <w:br/>
      </w:r>
      <w:r>
        <w:t xml:space="preserve">    (c) elaborate upon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will a court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</w:t>
      </w:r>
      <w:r>
        <w:rPr>
          <w:b/>
          <w:bCs/>
        </w:rPr>
        <w:t xml:space="preserve"> </w:t>
      </w:r>
      <w:r>
        <w:rPr>
          <w:b/>
          <w:bCs/>
        </w:rPr>
        <w:t xml:space="preserve">the word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careless</w:t>
      </w:r>
      <w:r>
        <w:rPr>
          <w:b/>
          <w:bCs/>
        </w:rPr>
        <w:t xml:space="preserve"> </w:t>
      </w:r>
      <w:r>
        <w:rPr>
          <w:b/>
          <w:bCs/>
        </w:rPr>
        <w:t xml:space="preserve">if there is a lawsuit?</w:t>
      </w:r>
      <w:r>
        <w:br/>
      </w:r>
      <w:r>
        <w:t xml:space="preserve">    (a) insist on</w:t>
      </w:r>
      <w:r>
        <w:br/>
      </w:r>
      <w:r>
        <w:t xml:space="preserve">    (b) ignore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work environment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oppressive</w:t>
      </w:r>
      <w:r>
        <w:rPr>
          <w:b/>
          <w:bCs/>
        </w:rPr>
        <w:t xml:space="preserve">.</w:t>
      </w:r>
      <w:r>
        <w:br/>
      </w:r>
      <w:r>
        <w:t xml:space="preserve">    (a) friendly</w:t>
      </w:r>
      <w:r>
        <w:br/>
      </w:r>
      <w:r>
        <w:t xml:space="preserve">    (b) harsh and unfair</w:t>
      </w:r>
      <w:r>
        <w:br/>
      </w:r>
      <w:r>
        <w:t xml:space="preserve">    (c) very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perplexed</w:t>
      </w:r>
      <w:r>
        <w:rPr>
          <w:b/>
          <w:bCs/>
        </w:rPr>
        <w:t xml:space="preserve"> </w:t>
      </w:r>
      <w:r>
        <w:rPr>
          <w:b/>
          <w:bCs/>
        </w:rPr>
        <w:t xml:space="preserve">by her sudden change of mind on this important issue.</w:t>
      </w:r>
      <w:r>
        <w:br/>
      </w:r>
      <w:r>
        <w:t xml:space="preserve">    (a) confused</w:t>
      </w:r>
      <w:r>
        <w:br/>
      </w:r>
      <w:r>
        <w:t xml:space="preserve">    (b) amused</w:t>
      </w:r>
      <w:r>
        <w:br/>
      </w:r>
      <w:r>
        <w:t xml:space="preserve">    (c)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grandmother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preserves</w:t>
      </w:r>
      <w:r>
        <w:rPr>
          <w:b/>
          <w:bCs/>
        </w:rPr>
        <w:t xml:space="preserve"> </w:t>
      </w:r>
      <w:r>
        <w:rPr>
          <w:b/>
          <w:bCs/>
        </w:rPr>
        <w:t xml:space="preserve">peaches.</w:t>
      </w:r>
      <w:r>
        <w:br/>
      </w:r>
      <w:r>
        <w:t xml:space="preserve">    (a) jars (to keep from spoiling)</w:t>
      </w:r>
      <w:r>
        <w:br/>
      </w:r>
      <w:r>
        <w:t xml:space="preserve">    (b) picks (with a long stick)</w:t>
      </w:r>
      <w:r>
        <w:br/>
      </w:r>
      <w:r>
        <w:t xml:space="preserve">    (c) sells (at a roadside stand)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Once an all-male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preserve</w:t>
      </w:r>
      <w:r>
        <w:rPr>
          <w:b/>
          <w:bCs/>
        </w:rPr>
        <w:t xml:space="preserve">, the club now is now half female.</w:t>
      </w:r>
      <w:r>
        <w:br/>
      </w:r>
      <w:r>
        <w:t xml:space="preserve">    (a) a place exclusive to a group</w:t>
      </w:r>
      <w:r>
        <w:br/>
      </w:r>
      <w:r>
        <w:t xml:space="preserve">    (b) a place for smoking cigars</w:t>
      </w:r>
      <w:r>
        <w:br/>
      </w:r>
      <w:r>
        <w:t xml:space="preserve">    (c) a high-end club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Marxist theory,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proletariat</w:t>
      </w:r>
      <w:r>
        <w:rPr>
          <w:b/>
          <w:bCs/>
        </w:rPr>
        <w:t xml:space="preserve"> </w:t>
      </w:r>
      <w:r>
        <w:rPr>
          <w:b/>
          <w:bCs/>
        </w:rPr>
        <w:t xml:space="preserve">sells its labor for wages.</w:t>
      </w:r>
      <w:r>
        <w:br/>
      </w:r>
      <w:r>
        <w:t xml:space="preserve">    (a) wage-earning workers</w:t>
      </w:r>
      <w:r>
        <w:br/>
      </w:r>
      <w:r>
        <w:t xml:space="preserve">    (b) wealthy landowners</w:t>
      </w:r>
      <w:r>
        <w:br/>
      </w:r>
      <w:r>
        <w:t xml:space="preserve">    (c) elected officials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republic</w:t>
      </w:r>
      <w:r>
        <w:rPr>
          <w:b/>
          <w:bCs/>
        </w:rPr>
        <w:t xml:space="preserve"> </w:t>
      </w:r>
      <w:r>
        <w:rPr>
          <w:b/>
          <w:bCs/>
        </w:rPr>
        <w:t xml:space="preserve">is a particular type of democracy.</w:t>
      </w:r>
      <w:r>
        <w:br/>
      </w:r>
      <w:r>
        <w:t xml:space="preserve">    (a) oligarchy</w:t>
      </w:r>
      <w:r>
        <w:br/>
      </w:r>
      <w:r>
        <w:t xml:space="preserve">    (b) representative government</w:t>
      </w:r>
      <w:r>
        <w:br/>
      </w:r>
      <w:r>
        <w:t xml:space="preserve">    (c) weak monarchy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 the most intolerable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scoundrel</w:t>
      </w:r>
      <w:r>
        <w:rPr>
          <w:b/>
          <w:bCs/>
        </w:rPr>
        <w:t xml:space="preserve"> </w:t>
      </w:r>
      <w:r>
        <w:rPr>
          <w:b/>
          <w:bCs/>
        </w:rPr>
        <w:t xml:space="preserve">on the face of the earth.</w:t>
      </w:r>
      <w:r>
        <w:br/>
      </w:r>
      <w:r>
        <w:t xml:space="preserve">    (a) apparently reasonable, but unproven</w:t>
      </w:r>
      <w:r>
        <w:br/>
      </w:r>
      <w:r>
        <w:t xml:space="preserve">    (b) person without moral principles</w:t>
      </w:r>
      <w:r>
        <w:br/>
      </w:r>
      <w:r>
        <w:t xml:space="preserve">    (c) without pattern or planning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Societies calling themselves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socialist</w:t>
      </w:r>
      <w:r>
        <w:rPr>
          <w:b/>
          <w:bCs/>
        </w:rPr>
        <w:t xml:space="preserve"> </w:t>
      </w:r>
      <w:r>
        <w:rPr>
          <w:b/>
          <w:bCs/>
        </w:rPr>
        <w:t xml:space="preserve">range from Western-style democracies to dictatorships.</w:t>
      </w:r>
      <w:r>
        <w:br/>
      </w:r>
      <w:r>
        <w:t xml:space="preserve">    (a) with an economic system that has a complete absence of political authority</w:t>
      </w:r>
      <w:r>
        <w:br/>
      </w:r>
      <w:r>
        <w:t xml:space="preserve">    (b) with an economic system based on private ownership of property and businesses</w:t>
      </w:r>
      <w:r>
        <w:br/>
      </w:r>
      <w:r>
        <w:t xml:space="preserve">    (c) with an economic system based on government control of all important companies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Scammers often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swindle</w:t>
      </w:r>
      <w:r>
        <w:rPr>
          <w:b/>
          <w:bCs/>
        </w:rPr>
        <w:t xml:space="preserve"> </w:t>
      </w:r>
      <w:r>
        <w:rPr>
          <w:b/>
          <w:bCs/>
        </w:rPr>
        <w:t xml:space="preserve">people through fake phone calls.</w:t>
      </w:r>
      <w:r>
        <w:br/>
      </w:r>
      <w:r>
        <w:t xml:space="preserve">    (a) pay back fully</w:t>
      </w:r>
      <w:r>
        <w:br/>
      </w:r>
      <w:r>
        <w:t xml:space="preserve">    (b) cheat or defraud</w:t>
      </w:r>
      <w:r>
        <w:br/>
      </w:r>
      <w:r>
        <w:t xml:space="preserve">    (c) warn or protect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evolutionary benefit theory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is supported by studies showing that a person's desire for revenge increases when others see their mistreatment.</w:t>
      </w:r>
      <w:r>
        <w:br/>
      </w:r>
      <w:r>
        <w:t xml:space="preserve">    (a) fairness</w:t>
      </w:r>
      <w:r>
        <w:br/>
      </w:r>
      <w:r>
        <w:t xml:space="preserve">    (b) revenge</w:t>
      </w:r>
      <w:r>
        <w:br/>
      </w:r>
      <w:r>
        <w:t xml:space="preserve">    (c)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threw herself into work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 a vengeance</w:t>
      </w:r>
      <w:r>
        <w:rPr>
          <w:b/>
          <w:bCs/>
        </w:rPr>
        <w:t xml:space="preserve">.</w:t>
      </w:r>
      <w:r>
        <w:br/>
      </w:r>
      <w:r>
        <w:t xml:space="preserve">    (a) with intensity</w:t>
      </w:r>
      <w:r>
        <w:br/>
      </w:r>
      <w:r>
        <w:t xml:space="preserve">    (b) with reluctance</w:t>
      </w:r>
      <w:r>
        <w:br/>
      </w:r>
      <w:r>
        <w:t xml:space="preserve">    (c) with careful thought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2026-05-20T02:37:27Z</dcterms:created>
  <dcterms:modified xsi:type="dcterms:W3CDTF">2026-05-20T02:37:27Z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