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9bc15b94823c78712f9729d6e121f423a12fc1"/>
    <w:p>
      <w:pPr>
        <w:pStyle w:val="Heading1"/>
      </w:pPr>
      <w:r>
        <w:rPr>
          <w:b/>
          <w:bCs/>
        </w:rPr>
        <w:t xml:space="preserve">The Jungle Book</w:t>
      </w:r>
      <w:r>
        <w:br/>
      </w:r>
      <w:r>
        <w:rPr>
          <w:i/>
          <w:iCs/>
        </w:rPr>
        <w:t xml:space="preserve">Rudyard Kipling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car broke down in an east-</w:t>
      </w:r>
      <w:r>
        <w:rPr>
          <w:b/>
          <w:bCs/>
          <w:u w:val="single"/>
        </w:rPr>
        <w:t xml:space="preserve">bound</w:t>
      </w:r>
      <w:r>
        <w:rPr>
          <w:b/>
          <w:bCs/>
        </w:rPr>
        <w:t xml:space="preserve"> </w:t>
      </w:r>
      <w:r>
        <w:rPr>
          <w:b/>
          <w:bCs/>
        </w:rPr>
        <w:t xml:space="preserve">lane of the highway 10.</w:t>
      </w:r>
      <w:r>
        <w:br/>
      </w:r>
      <w:r>
        <w:t xml:space="preserve">    (a) traveling (in that direction)</w:t>
      </w:r>
      <w:r>
        <w:br/>
      </w:r>
      <w:r>
        <w:t xml:space="preserve">    (b) tied up (with much traffic)</w:t>
      </w:r>
      <w:r>
        <w:br/>
      </w:r>
      <w:r>
        <w:t xml:space="preserve">    (c) coming from that direction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suspect sat in the cell with her wrists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bound</w:t>
      </w:r>
      <w:r>
        <w:rPr>
          <w:b/>
          <w:bCs/>
        </w:rPr>
        <w:t xml:space="preserve"> </w:t>
      </w:r>
      <w:r>
        <w:rPr>
          <w:b/>
          <w:bCs/>
        </w:rPr>
        <w:t xml:space="preserve">by rope.</w:t>
      </w:r>
      <w:r>
        <w:br/>
      </w:r>
      <w:r>
        <w:t xml:space="preserve">    (a) decorated</w:t>
      </w:r>
      <w:r>
        <w:br/>
      </w:r>
      <w:r>
        <w:t xml:space="preserve">    (b) tied together</w:t>
      </w:r>
      <w:r>
        <w:br/>
      </w:r>
      <w:r>
        <w:t xml:space="preserve">    (c) pulled upward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stepped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out of bounds</w:t>
      </w:r>
      <w:r>
        <w:rPr>
          <w:b/>
          <w:bCs/>
        </w:rPr>
        <w:t xml:space="preserve">, so the other team got the ball.</w:t>
      </w:r>
      <w:r>
        <w:br/>
      </w:r>
      <w:r>
        <w:t xml:space="preserve">    (a) the boundaries of an area where a game is played</w:t>
      </w:r>
      <w:r>
        <w:br/>
      </w:r>
      <w:r>
        <w:t xml:space="preserve">    (b) a jumping area</w:t>
      </w:r>
      <w:r>
        <w:br/>
      </w:r>
      <w:r>
        <w:t xml:space="preserve">    (c) a distance in which players must stay connected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bounded</w:t>
      </w:r>
      <w:r>
        <w:rPr>
          <w:b/>
          <w:bCs/>
        </w:rPr>
        <w:t xml:space="preserve"> </w:t>
      </w:r>
      <w:r>
        <w:rPr>
          <w:b/>
          <w:bCs/>
        </w:rPr>
        <w:t xml:space="preserve">across the trail and into the woods.</w:t>
      </w:r>
      <w:r>
        <w:br/>
      </w:r>
      <w:r>
        <w:t xml:space="preserve">    (a) went to the edge</w:t>
      </w:r>
      <w:r>
        <w:br/>
      </w:r>
      <w:r>
        <w:t xml:space="preserve">    (b) leaped (jumped)</w:t>
      </w:r>
      <w:r>
        <w:br/>
      </w:r>
      <w:r>
        <w:t xml:space="preserve">    (c) was determined to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Noisy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clamor</w:t>
      </w:r>
      <w:r>
        <w:rPr>
          <w:b/>
          <w:bCs/>
        </w:rPr>
        <w:t xml:space="preserve"> </w:t>
      </w:r>
      <w:r>
        <w:rPr>
          <w:b/>
          <w:bCs/>
        </w:rPr>
        <w:t xml:space="preserve">gave way to reasoned dialogue.</w:t>
      </w:r>
      <w:r>
        <w:br/>
      </w:r>
      <w:r>
        <w:t xml:space="preserve">    (a) whining</w:t>
      </w:r>
      <w:r>
        <w:br/>
      </w:r>
      <w:r>
        <w:t xml:space="preserve">    (b) insults</w:t>
      </w:r>
      <w:r>
        <w:br/>
      </w:r>
      <w:r>
        <w:t xml:space="preserve">    (c) demands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impolite. She pretended not to notice except that she treated him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.</w:t>
      </w:r>
      <w:r>
        <w:br/>
      </w:r>
      <w:r>
        <w:t xml:space="preserve">    (a) impatience</w:t>
      </w:r>
      <w:r>
        <w:br/>
      </w:r>
      <w:r>
        <w:t xml:space="preserve">    (b) lack of respect</w:t>
      </w:r>
      <w:r>
        <w:br/>
      </w:r>
      <w:r>
        <w:t xml:space="preserve">    (c) great annoyance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cowered</w:t>
      </w:r>
      <w:r>
        <w:rPr>
          <w:b/>
          <w:bCs/>
        </w:rPr>
        <w:t xml:space="preserve"> </w:t>
      </w:r>
      <w:r>
        <w:rPr>
          <w:b/>
          <w:bCs/>
        </w:rPr>
        <w:t xml:space="preserve">behind her big sister.</w:t>
      </w:r>
      <w:r>
        <w:br/>
      </w:r>
      <w:r>
        <w:t xml:space="preserve">    (a) walked slowly</w:t>
      </w:r>
      <w:r>
        <w:br/>
      </w:r>
      <w:r>
        <w:t xml:space="preserve">    (b) walked proudly</w:t>
      </w:r>
      <w:r>
        <w:br/>
      </w:r>
      <w:r>
        <w:t xml:space="preserve">    (c) fearfully hid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Creativity can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cultivated</w:t>
      </w:r>
      <w:r>
        <w:rPr>
          <w:b/>
          <w:bCs/>
        </w:rPr>
        <w:t xml:space="preserve">.</w:t>
      </w:r>
      <w:r>
        <w:br/>
      </w:r>
      <w:r>
        <w:t xml:space="preserve">    (a) risky or dangerous</w:t>
      </w:r>
      <w:r>
        <w:br/>
      </w:r>
      <w:r>
        <w:t xml:space="preserve">    (b) useful</w:t>
      </w:r>
      <w:r>
        <w:br/>
      </w:r>
      <w:r>
        <w:t xml:space="preserve">    (c) developed or grown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stupid and impatient</w:t>
      </w:r>
      <w:r>
        <w:br/>
      </w:r>
      <w:r>
        <w:t xml:space="preserve">    (b) strong and cruel</w:t>
      </w:r>
      <w:r>
        <w:br/>
      </w:r>
      <w:r>
        <w:t xml:space="preserve">    (c) clever and deceitful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fake article was written to attract attention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readers.</w:t>
      </w:r>
      <w:r>
        <w:br/>
      </w:r>
      <w:r>
        <w:t xml:space="preserve">    (a) lie to or mislead</w:t>
      </w:r>
      <w:r>
        <w:br/>
      </w:r>
      <w:r>
        <w:t xml:space="preserve">    (b) attract</w:t>
      </w:r>
      <w:r>
        <w:br/>
      </w:r>
      <w:r>
        <w:t xml:space="preserve">    (c) entertain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despises</w:t>
      </w:r>
      <w:r>
        <w:rPr>
          <w:b/>
          <w:bCs/>
        </w:rPr>
        <w:t xml:space="preserve"> </w:t>
      </w:r>
      <w:r>
        <w:rPr>
          <w:b/>
          <w:bCs/>
        </w:rPr>
        <w:t xml:space="preserve">his lifestyle.</w:t>
      </w:r>
      <w:r>
        <w:br/>
      </w:r>
      <w:r>
        <w:t xml:space="preserve">    (a) hates</w:t>
      </w:r>
      <w:r>
        <w:br/>
      </w:r>
      <w:r>
        <w:t xml:space="preserve">    (b) admires</w:t>
      </w:r>
      <w:r>
        <w:br/>
      </w:r>
      <w:r>
        <w:t xml:space="preserve">    (c) wants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a procedure for handling these kinds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.</w:t>
      </w:r>
      <w:r>
        <w:br/>
      </w:r>
      <w:r>
        <w:t xml:space="preserve">    (a) disagreements</w:t>
      </w:r>
      <w:r>
        <w:br/>
      </w:r>
      <w:r>
        <w:t xml:space="preserve">    (b) opportunities</w:t>
      </w:r>
      <w:r>
        <w:br/>
      </w:r>
      <w:r>
        <w:t xml:space="preserve">    (c) surprises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day after the funeral, she was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grave</w:t>
      </w:r>
      <w:r>
        <w:rPr>
          <w:b/>
          <w:bCs/>
        </w:rPr>
        <w:t xml:space="preserve"> </w:t>
      </w:r>
      <w:r>
        <w:rPr>
          <w:b/>
          <w:bCs/>
        </w:rPr>
        <w:t xml:space="preserve">mood.</w:t>
      </w:r>
      <w:r>
        <w:br/>
      </w:r>
      <w:r>
        <w:t xml:space="preserve">    (a) solemn</w:t>
      </w:r>
      <w:r>
        <w:br/>
      </w:r>
      <w:r>
        <w:t xml:space="preserve">    (b) fearful</w:t>
      </w:r>
      <w:r>
        <w:br/>
      </w:r>
      <w:r>
        <w:t xml:space="preserve">    (c) hysterical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laugh, but I overcame the urge.</w:t>
      </w:r>
      <w:r>
        <w:br/>
      </w:r>
      <w:r>
        <w:t xml:space="preserve">    (a) disinclined</w:t>
      </w:r>
      <w:r>
        <w:br/>
      </w:r>
      <w:r>
        <w:t xml:space="preserve">    (b) afraid</w:t>
      </w:r>
      <w:r>
        <w:br/>
      </w:r>
      <w:r>
        <w:t xml:space="preserve">    (c) tending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meddle</w:t>
      </w:r>
      <w:r>
        <w:rPr>
          <w:b/>
          <w:bCs/>
        </w:rPr>
        <w:t xml:space="preserve"> </w:t>
      </w:r>
      <w:r>
        <w:rPr>
          <w:b/>
          <w:bCs/>
        </w:rPr>
        <w:t xml:space="preserve">in my affairs!</w:t>
      </w:r>
      <w:r>
        <w:br/>
      </w:r>
      <w:r>
        <w:t xml:space="preserve">    (a) pretend to understand</w:t>
      </w:r>
      <w:r>
        <w:br/>
      </w:r>
      <w:r>
        <w:t xml:space="preserve">    (b) offer sympathy</w:t>
      </w:r>
      <w:r>
        <w:br/>
      </w:r>
      <w:r>
        <w:t xml:space="preserve">    (c) interfere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afraid that if we climbed into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ravine</w:t>
      </w:r>
      <w:r>
        <w:rPr>
          <w:b/>
          <w:bCs/>
        </w:rPr>
        <w:t xml:space="preserve">, we might be caught in a flood before we could get out.</w:t>
      </w:r>
      <w:r>
        <w:br/>
      </w:r>
      <w:r>
        <w:t xml:space="preserve">    (a) a hole so deep the bottom cannot be seen</w:t>
      </w:r>
      <w:r>
        <w:br/>
      </w:r>
      <w:r>
        <w:t xml:space="preserve">    (b) deep, narrow, steep-sided valley</w:t>
      </w:r>
      <w:r>
        <w:br/>
      </w:r>
      <w:r>
        <w:t xml:space="preserve">    (c) a large, fast-moving river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never drink again.</w:t>
      </w:r>
      <w:r>
        <w:br/>
      </w:r>
      <w:r>
        <w:t xml:space="preserve">    (a) was encouraged</w:t>
      </w:r>
      <w:r>
        <w:br/>
      </w:r>
      <w:r>
        <w:t xml:space="preserve">    (b) was forced</w:t>
      </w:r>
      <w:r>
        <w:br/>
      </w:r>
      <w:r>
        <w:t xml:space="preserve">    (c) firmly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disrespects</w:t>
      </w:r>
      <w:r>
        <w:br/>
      </w:r>
      <w:r>
        <w:t xml:space="preserve">    (b) trains</w:t>
      </w:r>
      <w:r>
        <w:br/>
      </w:r>
      <w:r>
        <w:t xml:space="preserve">    (c) encourages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crowd watched the execution.</w:t>
      </w:r>
      <w:r>
        <w:br/>
      </w:r>
      <w:r>
        <w:t xml:space="preserve">    (a) celebrating</w:t>
      </w:r>
      <w:r>
        <w:br/>
      </w:r>
      <w:r>
        <w:t xml:space="preserve">    (b) unhappy</w:t>
      </w:r>
      <w:r>
        <w:br/>
      </w:r>
      <w:r>
        <w:t xml:space="preserve">    (c)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awakened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sky but did not know if the sun was setting or rising.</w:t>
      </w:r>
      <w:r>
        <w:br/>
      </w:r>
      <w:r>
        <w:t xml:space="preserve">    (a) the light from the sky just before sunrise</w:t>
      </w:r>
      <w:r>
        <w:br/>
      </w:r>
      <w:r>
        <w:t xml:space="preserve">    (b) the light from the sky just after sunset</w:t>
      </w:r>
      <w:r>
        <w:br/>
      </w:r>
      <w:r>
        <w:t xml:space="preserve">    (c) the light from the sky between daylight and darkness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2026-05-20T04:18:05Z</dcterms:created>
  <dcterms:modified xsi:type="dcterms:W3CDTF">2026-05-20T04:18:05Z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