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dbffe2dae20d5638472fbd3523b43b463199d"/>
    <w:p>
      <w:pPr>
        <w:pStyle w:val="Heading1"/>
      </w:pPr>
      <w:r>
        <w:rPr>
          <w:b/>
          <w:bCs/>
        </w:rPr>
        <w:t xml:space="preserve">The Julian Chapter: A Wonder Story</w:t>
      </w:r>
      <w:r>
        <w:br/>
      </w:r>
      <w:r>
        <w:rPr>
          <w:i/>
          <w:iCs/>
        </w:rPr>
        <w:t xml:space="preserve">R. J. Palacio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wish he had kept his creepy little face hidden away like in The Phantom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 </w:t>
      </w:r>
      <w:r>
        <w:rPr>
          <w:b/>
          <w:bCs/>
        </w:rPr>
        <w:t xml:space="preserve">or something.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(c) the act of forcing into an undesired activity or situation -- such as legally sentencing someone to punishment  OR  the act of finding guilty -- especially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could swear he said the boy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cleft palate</w:t>
      </w:r>
      <w:r>
        <w:rPr>
          <w:b/>
          <w:bCs/>
        </w:rPr>
        <w:t xml:space="preserve">," she answered, "but this is so much worse than that."</w:t>
      </w:r>
      <w:r>
        <w:br/>
      </w:r>
      <w:r>
        <w:t xml:space="preserve">    (a) a complete loss of the sensation of taste</w:t>
      </w:r>
      <w:r>
        <w:br/>
      </w:r>
      <w:r>
        <w:t xml:space="preserve">    (b) an opening or split in the roof of the mouth</w:t>
      </w:r>
      <w:r>
        <w:br/>
      </w:r>
      <w:r>
        <w:t xml:space="preserve">    (c) a medical condition in which the shoulders are very narrow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was surprised they didn't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</w:t>
      </w:r>
      <w:r>
        <w:rPr>
          <w:b/>
          <w:bCs/>
        </w:rPr>
        <w:t xml:space="preserve"> </w:t>
      </w:r>
      <w:r>
        <w:rPr>
          <w:b/>
          <w:bCs/>
        </w:rPr>
        <w:t xml:space="preserve">him," said Henry's mom.</w:t>
      </w:r>
      <w:r>
        <w:br/>
      </w:r>
      <w:r>
        <w:t xml:space="preserve">    (a) kick out of a school</w:t>
      </w:r>
      <w:r>
        <w:br/>
      </w:r>
      <w:r>
        <w:t xml:space="preserve">    (b) collision</w:t>
      </w:r>
      <w:r>
        <w:br/>
      </w:r>
      <w:r>
        <w:t xml:space="preserve">    (c) translate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reason we asked you here today is because, unfortunately," Dr. Jansen continued, "we have a serious matter on our hands, and we'd like to figure out the best way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it."</w:t>
      </w:r>
      <w:r>
        <w:br/>
      </w:r>
      <w:r>
        <w:t xml:space="preserve">    (a) settle</w:t>
      </w:r>
      <w:r>
        <w:br/>
      </w:r>
      <w:r>
        <w:t xml:space="preserve">    (b) work or operate</w:t>
      </w:r>
      <w:r>
        <w:br/>
      </w:r>
      <w:r>
        <w:t xml:space="preserve">    (c) strongly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"Excuse me," Mom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interjected</w:t>
      </w:r>
      <w:r>
        <w:rPr>
          <w:b/>
          <w:bCs/>
        </w:rPr>
        <w:t xml:space="preserve"> </w:t>
      </w:r>
      <w:r>
        <w:rPr>
          <w:b/>
          <w:bCs/>
        </w:rPr>
        <w:t xml:space="preserve">angrily.</w:t>
      </w:r>
      <w:r>
        <w:br/>
      </w:r>
      <w:r>
        <w:t xml:space="preserve">    (a) quickly inserted (interrupting what another is saying)</w:t>
      </w:r>
      <w:r>
        <w:br/>
      </w:r>
      <w:r>
        <w:t xml:space="preserve">    (b) persuaded someone to want something (often sex or love) by tempting with something desired</w:t>
      </w:r>
      <w:r>
        <w:br/>
      </w:r>
      <w:r>
        <w:t xml:space="preserve">    (c) (verb) created, started, settled, or set in a place  OR  (adjective) existing, or familiar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you know for a fact that it's Julian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initiated</w:t>
      </w:r>
      <w:r>
        <w:rPr>
          <w:b/>
          <w:bCs/>
        </w:rPr>
        <w:t xml:space="preserve"> </w:t>
      </w:r>
      <w:r>
        <w:rPr>
          <w:b/>
          <w:bCs/>
        </w:rPr>
        <w:t xml:space="preserve">all this?" asked Dad.</w:t>
      </w:r>
      <w:r>
        <w:br/>
      </w:r>
      <w:r>
        <w:t xml:space="preserve">    (a) forgave</w:t>
      </w:r>
      <w:r>
        <w:br/>
      </w:r>
      <w:r>
        <w:t xml:space="preserve">    (b) changed</w:t>
      </w:r>
      <w:r>
        <w:br/>
      </w:r>
      <w:r>
        <w:t xml:space="preserve">    (c)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 him to feel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empathy</w:t>
      </w:r>
      <w:r>
        <w:rPr>
          <w:b/>
          <w:bCs/>
        </w:rPr>
        <w:t xml:space="preserve">—</w:t>
      </w:r>
      <w:r>
        <w:br/>
      </w:r>
      <w:r>
        <w:t xml:space="preserve">    (a) understanding of other's feelings</w:t>
      </w:r>
      <w:r>
        <w:br/>
      </w:r>
      <w:r>
        <w:t xml:space="preserve">    (b) a place where conditions are kept as they were to protect wildlife</w:t>
      </w:r>
      <w:r>
        <w:br/>
      </w:r>
      <w:r>
        <w:t xml:space="preserve">    (c) someone who believes that all knowledge is derived from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goaded</w:t>
      </w:r>
      <w:r>
        <w:rPr>
          <w:b/>
          <w:bCs/>
        </w:rPr>
        <w:t xml:space="preserve"> </w:t>
      </w:r>
      <w:r>
        <w:rPr>
          <w:b/>
          <w:bCs/>
        </w:rPr>
        <w:t xml:space="preserve">into writing them!" answered Mom.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provoked or encouraged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you feel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 </w:t>
      </w:r>
      <w:r>
        <w:rPr>
          <w:b/>
          <w:bCs/>
        </w:rPr>
        <w:t xml:space="preserve">for what you've done?</w:t>
      </w:r>
      <w:r>
        <w:br/>
      </w:r>
      <w:r>
        <w:t xml:space="preserve">    (a) regret for doing something that was wrong</w:t>
      </w:r>
      <w:r>
        <w:br/>
      </w:r>
      <w:r>
        <w:t xml:space="preserve">    (b) the main building (or buildings) of government</w:t>
      </w:r>
      <w:r>
        <w:br/>
      </w:r>
      <w:r>
        <w:t xml:space="preserve">    (c) two successive lines of poetry; usually rhymed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 have taken that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premonition</w:t>
      </w:r>
      <w:r>
        <w:rPr>
          <w:b/>
          <w:bCs/>
        </w:rPr>
        <w:t xml:space="preserve">.</w:t>
      </w:r>
      <w:r>
        <w:br/>
      </w:r>
      <w:r>
        <w:t xml:space="preserve">    (a) a feeling, not based on reason, that something will happen</w:t>
      </w:r>
      <w:r>
        <w:br/>
      </w:r>
      <w:r>
        <w:t xml:space="preserve">    (b) of Athens during the Golden Age of Greece (5th century BC)</w:t>
      </w:r>
      <w:r>
        <w:br/>
      </w:r>
      <w:r>
        <w:t xml:space="preserve">    (c) of Norway, Sweden, Denmark and sometimes Finland &amp; Iceland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just sent you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precept</w:t>
      </w:r>
      <w:r>
        <w:rPr>
          <w:b/>
          <w:bCs/>
        </w:rPr>
        <w:t xml:space="preserve"> </w:t>
      </w:r>
      <w:r>
        <w:rPr>
          <w:b/>
          <w:bCs/>
        </w:rPr>
        <w:t xml:space="preserve">in the mail: "Sometimes it's good to start over."</w:t>
      </w:r>
      <w:r>
        <w:br/>
      </w:r>
      <w:r>
        <w:t xml:space="preserve">    (a) rule for behavior</w:t>
      </w:r>
      <w:r>
        <w:br/>
      </w:r>
      <w:r>
        <w:t xml:space="preserve">    (b) act of hiring again</w:t>
      </w:r>
      <w:r>
        <w:br/>
      </w:r>
      <w:r>
        <w:t xml:space="preserve">    (c) wrong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fresh start gives us the chance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</w:t>
      </w:r>
      <w:r>
        <w:rPr>
          <w:b/>
          <w:bCs/>
        </w:rPr>
        <w:t xml:space="preserve"> </w:t>
      </w:r>
      <w:r>
        <w:rPr>
          <w:b/>
          <w:bCs/>
        </w:rPr>
        <w:t xml:space="preserve">on the past, weigh the things we've done, and apply what we've learned from those things to the future.</w:t>
      </w:r>
      <w:r>
        <w:br/>
      </w:r>
      <w:r>
        <w:t xml:space="preserve">    (a) think carefully</w:t>
      </w:r>
      <w:r>
        <w:br/>
      </w:r>
      <w:r>
        <w:t xml:space="preserve">    (b) help make clear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didn't even go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</w:t>
      </w:r>
      <w:r>
        <w:rPr>
          <w:b/>
          <w:bCs/>
        </w:rPr>
        <w:t xml:space="preserve">.</w:t>
      </w:r>
      <w:r>
        <w:br/>
      </w:r>
      <w:r>
        <w:t xml:space="preserve">    (a) a place of worship for a people of the Jewish faith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particular way of seeing or thinking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Alors, well, Tourteau's legs were deformed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polio</w:t>
      </w:r>
      <w:r>
        <w:rPr>
          <w:b/>
          <w:bCs/>
        </w:rPr>
        <w:t xml:space="preserve">.</w:t>
      </w:r>
      <w:r>
        <w:br/>
      </w:r>
      <w:r>
        <w:t xml:space="preserve">    (a) genetic disorder leading to weakened bones</w:t>
      </w:r>
      <w:r>
        <w:br/>
      </w:r>
      <w:r>
        <w:t xml:space="preserve">    (b) viral disease that causes muscle paralysis</w:t>
      </w:r>
      <w:r>
        <w:br/>
      </w:r>
      <w:r>
        <w:t xml:space="preserve">    (c) bacteria that infects the respiratory system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Tourteau was an excellent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, and he made me laugh a lot.</w:t>
      </w:r>
      <w:r>
        <w:br/>
      </w:r>
      <w:r>
        <w:t xml:space="preserve">    (a) quiet voice</w:t>
      </w:r>
      <w:r>
        <w:br/>
      </w:r>
      <w:r>
        <w:t xml:space="preserve">    (b) someone who tells a story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idea you were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!</w:t>
      </w:r>
      <w:r>
        <w:br/>
      </w:r>
      <w:r>
        <w:t xml:space="preserve">    (a) the quality of behaving in an instinctive, uninhibited, and unplanned manner</w:t>
      </w:r>
      <w:r>
        <w:br/>
      </w:r>
      <w:r>
        <w:t xml:space="preserve">    (b) the state or degree of having the ability to change for different situations</w:t>
      </w:r>
      <w:r>
        <w:br/>
      </w:r>
      <w:r>
        <w:t xml:space="preserve">    (c) playfully causing minor trouble; or describing the smile of someone doing 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instantaneously</w:t>
      </w:r>
      <w:r>
        <w:rPr>
          <w:b/>
          <w:bCs/>
        </w:rPr>
        <w:t xml:space="preserve">, tears rolled down Grandmere's cheeks.</w:t>
      </w:r>
      <w:r>
        <w:br/>
      </w:r>
      <w:r>
        <w:t xml:space="preserve">    (a) with sympathy for another's suffering</w:t>
      </w:r>
      <w:r>
        <w:br/>
      </w:r>
      <w:r>
        <w:t xml:space="preserve">    (b) immediately (happening with no delay)</w:t>
      </w:r>
      <w:r>
        <w:br/>
      </w:r>
      <w:r>
        <w:t xml:space="preserve">    (c) in a manner that requires much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didn't find out he was dead until after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liberation</w:t>
      </w:r>
      <w:r>
        <w:rPr>
          <w:b/>
          <w:bCs/>
        </w:rPr>
        <w:t xml:space="preserve">.</w:t>
      </w:r>
      <w:r>
        <w:br/>
      </w:r>
      <w:r>
        <w:t xml:space="preserve">    (a) being set free</w:t>
      </w:r>
      <w:r>
        <w:br/>
      </w:r>
      <w:r>
        <w:t xml:space="preserve">    (b) aroused or inspired again</w:t>
      </w:r>
      <w:r>
        <w:br/>
      </w:r>
      <w:r>
        <w:t xml:space="preserve">    (c) expressing intense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just don't think you understand all the legal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ramifications</w:t>
      </w:r>
      <w:r>
        <w:rPr>
          <w:b/>
          <w:bCs/>
        </w:rPr>
        <w:t xml:space="preserve">.</w:t>
      </w:r>
      <w:r>
        <w:br/>
      </w:r>
      <w:r>
        <w:t xml:space="preserve">    (a) compounds best known for causing an allergic reaction after exposure to allergens</w:t>
      </w:r>
      <w:r>
        <w:br/>
      </w:r>
      <w:r>
        <w:t xml:space="preserve">    (b) complications that result from an initial action</w:t>
      </w:r>
      <w:r>
        <w:br/>
      </w:r>
      <w:r>
        <w:t xml:space="preserve">    (c) soccer:  unopposed kicks awarded to a team due an infraction by the opposing team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 not like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on the past.</w:t>
      </w:r>
      <w:r>
        <w:br/>
      </w:r>
      <w:r>
        <w:t xml:space="preserve">    (a) a tool for cutting grass that has a curved blade and a long handle that is held with both hands</w:t>
      </w:r>
      <w:r>
        <w:br/>
      </w:r>
      <w:r>
        <w:t xml:space="preserve">    (b) (noun) a strip of hair made lighter in color  OR  (verb) making strips of hair lighter in color</w:t>
      </w:r>
      <w:r>
        <w:br/>
      </w:r>
      <w:r>
        <w:t xml:space="preserve">    (c) think or discuss for a long time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2026-05-20T15:00:42Z</dcterms:created>
  <dcterms:modified xsi:type="dcterms:W3CDTF">2026-05-20T15:00:42Z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