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7284d8265d8584265d808c3f7682a120f267fb8"/>
    <w:p>
      <w:pPr>
        <w:pStyle w:val="Heading1"/>
      </w:pPr>
      <w:r>
        <w:rPr>
          <w:b/>
          <w:bCs/>
        </w:rPr>
        <w:t xml:space="preserve">The Interlopers</w:t>
      </w:r>
      <w:r>
        <w:br/>
      </w:r>
      <w:r>
        <w:rPr>
          <w:i/>
          <w:iCs/>
        </w:rPr>
        <w:t xml:space="preserve">Saki</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 famous law suit, in the days of his grandfather, had</w:t>
      </w:r>
      <w:r>
        <w:rPr>
          <w:b/>
          <w:bCs/>
        </w:rPr>
        <w:t xml:space="preserve"> </w:t>
      </w:r>
      <w:r>
        <w:rPr>
          <w:b/>
          <w:bCs/>
          <w:u w:val="single"/>
        </w:rPr>
        <w:t xml:space="preserve">wrested</w:t>
      </w:r>
      <w:r>
        <w:rPr>
          <w:b/>
          <w:bCs/>
        </w:rPr>
        <w:t xml:space="preserve"> </w:t>
      </w:r>
      <w:r>
        <w:rPr>
          <w:b/>
          <w:bCs/>
        </w:rPr>
        <w:t xml:space="preserve">it from the illegal possession of a neighbouring family of petty landowners; the dispossessed party had never acquiesced in the judgment of the Courts, and a long series of poaching affrays and similar scandals had embittered the relationships between the families for three generations.</w:t>
      </w:r>
      <w:r>
        <w:br/>
      </w:r>
      <w:r>
        <w:t xml:space="preserve">    (a) controlled (how something turned out)</w:t>
      </w:r>
      <w:r>
        <w:br/>
      </w:r>
      <w:r>
        <w:t xml:space="preserve">    (b) protected or kept something as it was</w:t>
      </w:r>
      <w:r>
        <w:br/>
      </w:r>
      <w:r>
        <w:t xml:space="preserve">    (c) obtain with difficult effort or force</w:t>
      </w:r>
    </w:p>
    <w:p>
      <w:pPr>
        <w:pStyle w:val="Compact"/>
        <w:numPr>
          <w:ilvl w:val="0"/>
          <w:numId w:val="1001"/>
        </w:numPr>
      </w:pPr>
      <w:r>
        <w:rPr>
          <w:b/>
          <w:bCs/>
        </w:rPr>
        <w:t xml:space="preserve">A famous law suit, in the days of his grandfather, had wrested it from the illegal possession of a neighbouring family of petty landowners; the dispossessed party had never</w:t>
      </w:r>
      <w:r>
        <w:rPr>
          <w:b/>
          <w:bCs/>
        </w:rPr>
        <w:t xml:space="preserve"> </w:t>
      </w:r>
      <w:r>
        <w:rPr>
          <w:b/>
          <w:bCs/>
          <w:u w:val="single"/>
        </w:rPr>
        <w:t xml:space="preserve">acquiesced</w:t>
      </w:r>
      <w:r>
        <w:rPr>
          <w:b/>
          <w:bCs/>
        </w:rPr>
        <w:t xml:space="preserve"> </w:t>
      </w:r>
      <w:r>
        <w:rPr>
          <w:b/>
          <w:bCs/>
        </w:rPr>
        <w:t xml:space="preserve">in the judgment of the Courts, and a long series of poaching affrays and similar scandals had embittered the relationships between the families for three generations.</w:t>
      </w:r>
      <w:r>
        <w:br/>
      </w:r>
      <w:r>
        <w:t xml:space="preserve">    (a) reluctantly complied</w:t>
      </w:r>
      <w:r>
        <w:br/>
      </w:r>
      <w:r>
        <w:t xml:space="preserve">    (b) differed; or changed</w:t>
      </w:r>
      <w:r>
        <w:br/>
      </w:r>
      <w:r>
        <w:t xml:space="preserve">    (c) took on as one's own</w:t>
      </w:r>
    </w:p>
    <w:p>
      <w:pPr>
        <w:pStyle w:val="Compact"/>
        <w:numPr>
          <w:ilvl w:val="0"/>
          <w:numId w:val="1001"/>
        </w:numPr>
      </w:pPr>
      <w:r>
        <w:rPr>
          <w:b/>
          <w:bCs/>
        </w:rPr>
        <w:t xml:space="preserve">The neighbour</w:t>
      </w:r>
      <w:r>
        <w:rPr>
          <w:b/>
          <w:bCs/>
        </w:rPr>
        <w:t xml:space="preserve"> </w:t>
      </w:r>
      <w:r>
        <w:rPr>
          <w:b/>
          <w:bCs/>
          <w:u w:val="single"/>
        </w:rPr>
        <w:t xml:space="preserve">feud</w:t>
      </w:r>
      <w:r>
        <w:rPr>
          <w:b/>
          <w:bCs/>
        </w:rPr>
        <w:t xml:space="preserve"> </w:t>
      </w:r>
      <w:r>
        <w:rPr>
          <w:b/>
          <w:bCs/>
        </w:rPr>
        <w:t xml:space="preserve">had grown into a personal one since Ulrich had come to be head of his family; if there was a man in the world whom he detested and wished ill to it was Georg Znaeym, the inheritor of the quarrel and the tireless game-snatcher and raider of the disputed border-forest.</w:t>
      </w:r>
      <w:r>
        <w:br/>
      </w:r>
      <w:r>
        <w:t xml:space="preserve">    (a) consume or destroy completely</w:t>
      </w:r>
      <w:r>
        <w:br/>
      </w:r>
      <w:r>
        <w:t xml:space="preserve">    (b) select (on a computer screen)</w:t>
      </w:r>
      <w:r>
        <w:br/>
      </w:r>
      <w:r>
        <w:t xml:space="preserve">    (c) a bitter, long-standing fight</w:t>
      </w:r>
    </w:p>
    <w:p>
      <w:pPr>
        <w:pStyle w:val="Compact"/>
        <w:numPr>
          <w:ilvl w:val="0"/>
          <w:numId w:val="1001"/>
        </w:numPr>
      </w:pPr>
      <w:r>
        <w:rPr>
          <w:b/>
          <w:bCs/>
        </w:rPr>
        <w:t xml:space="preserve">The neighbour feud had grown into a personal one since Ulrich had come to be head of his family; if there was a man in the world whom he</w:t>
      </w:r>
      <w:r>
        <w:rPr>
          <w:b/>
          <w:bCs/>
        </w:rPr>
        <w:t xml:space="preserve"> </w:t>
      </w:r>
      <w:r>
        <w:rPr>
          <w:b/>
          <w:bCs/>
          <w:u w:val="single"/>
        </w:rPr>
        <w:t xml:space="preserve">detested</w:t>
      </w:r>
      <w:r>
        <w:rPr>
          <w:b/>
          <w:bCs/>
        </w:rPr>
        <w:t xml:space="preserve"> </w:t>
      </w:r>
      <w:r>
        <w:rPr>
          <w:b/>
          <w:bCs/>
        </w:rPr>
        <w:t xml:space="preserve">and wished ill to it was Georg Znaeym, the inheritor of the quarrel and the tireless game-snatcher and raider of the disputed border-forest.</w:t>
      </w:r>
      <w:r>
        <w:br/>
      </w:r>
      <w:r>
        <w:t xml:space="preserve">    (a) disliked intensely</w:t>
      </w:r>
      <w:r>
        <w:br/>
      </w:r>
      <w:r>
        <w:t xml:space="preserve">    (b) previously created</w:t>
      </w:r>
      <w:r>
        <w:br/>
      </w:r>
      <w:r>
        <w:t xml:space="preserve">    (c) not disagreed with</w:t>
      </w:r>
    </w:p>
    <w:p>
      <w:pPr>
        <w:pStyle w:val="Compact"/>
        <w:numPr>
          <w:ilvl w:val="0"/>
          <w:numId w:val="1001"/>
        </w:numPr>
      </w:pPr>
      <w:r>
        <w:rPr>
          <w:b/>
          <w:bCs/>
        </w:rPr>
        <w:t xml:space="preserve">Relief at being alive and</w:t>
      </w:r>
      <w:r>
        <w:rPr>
          <w:b/>
          <w:bCs/>
        </w:rPr>
        <w:t xml:space="preserve"> </w:t>
      </w:r>
      <w:r>
        <w:rPr>
          <w:b/>
          <w:bCs/>
          <w:u w:val="single"/>
        </w:rPr>
        <w:t xml:space="preserve">exasperation</w:t>
      </w:r>
      <w:r>
        <w:rPr>
          <w:b/>
          <w:bCs/>
        </w:rPr>
        <w:t xml:space="preserve"> </w:t>
      </w:r>
      <w:r>
        <w:rPr>
          <w:b/>
          <w:bCs/>
        </w:rPr>
        <w:t xml:space="preserve">at his captive plight brought a strange medley of pious thank-offerings and sharp curses to Ulrich's lips.</w:t>
      </w:r>
      <w:r>
        <w:br/>
      </w:r>
      <w:r>
        <w:t xml:space="preserve">    (a) great annoyance</w:t>
      </w:r>
      <w:r>
        <w:br/>
      </w:r>
      <w:r>
        <w:t xml:space="preserve">    (b) relative amount</w:t>
      </w:r>
      <w:r>
        <w:br/>
      </w:r>
      <w:r>
        <w:t xml:space="preserve">    (c) in disagreement</w:t>
      </w:r>
    </w:p>
    <w:p>
      <w:pPr>
        <w:pStyle w:val="Compact"/>
        <w:numPr>
          <w:ilvl w:val="0"/>
          <w:numId w:val="1001"/>
        </w:numPr>
      </w:pPr>
      <w:r>
        <w:rPr>
          <w:b/>
          <w:bCs/>
        </w:rPr>
        <w:t xml:space="preserve">Relief at being alive and exasperation at his captive plight brought a strange</w:t>
      </w:r>
      <w:r>
        <w:rPr>
          <w:b/>
          <w:bCs/>
        </w:rPr>
        <w:t xml:space="preserve"> </w:t>
      </w:r>
      <w:r>
        <w:rPr>
          <w:b/>
          <w:bCs/>
          <w:u w:val="single"/>
        </w:rPr>
        <w:t xml:space="preserve">medley</w:t>
      </w:r>
      <w:r>
        <w:rPr>
          <w:b/>
          <w:bCs/>
        </w:rPr>
        <w:t xml:space="preserve"> </w:t>
      </w:r>
      <w:r>
        <w:rPr>
          <w:b/>
          <w:bCs/>
        </w:rPr>
        <w:t xml:space="preserve">of pious thank-offerings and sharp curses to Ulrich's lips.</w:t>
      </w:r>
      <w:r>
        <w:br/>
      </w:r>
      <w:r>
        <w:t xml:space="preserve">    (a) act of hiring again</w:t>
      </w:r>
      <w:r>
        <w:br/>
      </w:r>
      <w:r>
        <w:t xml:space="preserve">    (b) a mixture of things</w:t>
      </w:r>
      <w:r>
        <w:br/>
      </w:r>
      <w:r>
        <w:t xml:space="preserve">    (c) wrong understanding</w:t>
      </w:r>
    </w:p>
    <w:p>
      <w:pPr>
        <w:pStyle w:val="Compact"/>
        <w:numPr>
          <w:ilvl w:val="0"/>
          <w:numId w:val="1001"/>
        </w:numPr>
      </w:pPr>
      <w:r>
        <w:rPr>
          <w:b/>
          <w:bCs/>
        </w:rPr>
        <w:t xml:space="preserve">"I'm caught in my own forest-land,"</w:t>
      </w:r>
      <w:r>
        <w:rPr>
          <w:b/>
          <w:bCs/>
        </w:rPr>
        <w:t xml:space="preserve"> </w:t>
      </w:r>
      <w:r>
        <w:rPr>
          <w:b/>
          <w:bCs/>
          <w:u w:val="single"/>
        </w:rPr>
        <w:t xml:space="preserve">retorted</w:t>
      </w:r>
      <w:r>
        <w:rPr>
          <w:b/>
          <w:bCs/>
        </w:rPr>
        <w:t xml:space="preserve"> </w:t>
      </w:r>
      <w:r>
        <w:rPr>
          <w:b/>
          <w:bCs/>
        </w:rPr>
        <w:t xml:space="preserve">Ulrich.</w:t>
      </w:r>
      <w:r>
        <w:br/>
      </w:r>
      <w:r>
        <w:t xml:space="preserve">    (a) greatly annoyed</w:t>
      </w:r>
      <w:r>
        <w:br/>
      </w:r>
      <w:r>
        <w:t xml:space="preserve">    (b) said indirectly</w:t>
      </w:r>
      <w:r>
        <w:br/>
      </w:r>
      <w:r>
        <w:t xml:space="preserve">    (c) quickly replied</w:t>
      </w:r>
    </w:p>
    <w:p>
      <w:pPr>
        <w:pStyle w:val="Compact"/>
        <w:numPr>
          <w:ilvl w:val="0"/>
          <w:numId w:val="1001"/>
        </w:numPr>
      </w:pPr>
      <w:r>
        <w:rPr>
          <w:b/>
          <w:bCs/>
        </w:rPr>
        <w:t xml:space="preserve">For form's sake I shall send my</w:t>
      </w:r>
      <w:r>
        <w:rPr>
          <w:b/>
          <w:bCs/>
        </w:rPr>
        <w:t xml:space="preserve"> </w:t>
      </w:r>
      <w:r>
        <w:rPr>
          <w:b/>
          <w:bCs/>
          <w:u w:val="single"/>
        </w:rPr>
        <w:t xml:space="preserve">condolences</w:t>
      </w:r>
      <w:r>
        <w:rPr>
          <w:b/>
          <w:bCs/>
        </w:rPr>
        <w:t xml:space="preserve"> </w:t>
      </w:r>
      <w:r>
        <w:rPr>
          <w:b/>
          <w:bCs/>
        </w:rPr>
        <w:t xml:space="preserve">to your family.</w:t>
      </w:r>
      <w:r>
        <w:br/>
      </w:r>
      <w:r>
        <w:t xml:space="preserve">    (a) basic rules or beliefs</w:t>
      </w:r>
      <w:r>
        <w:br/>
      </w:r>
      <w:r>
        <w:t xml:space="preserve">    (b) subtle characteristics</w:t>
      </w:r>
      <w:r>
        <w:br/>
      </w:r>
      <w:r>
        <w:t xml:space="preserve">    (c) expression of sympathy</w:t>
      </w:r>
    </w:p>
    <w:p>
      <w:pPr>
        <w:pStyle w:val="Compact"/>
        <w:numPr>
          <w:ilvl w:val="0"/>
          <w:numId w:val="1001"/>
        </w:numPr>
      </w:pPr>
      <w:r>
        <w:rPr>
          <w:b/>
          <w:bCs/>
        </w:rPr>
        <w:t xml:space="preserve">Both had now given up the useless struggle to free themselves from the mass of wood that held them down; Ulrich limited his</w:t>
      </w:r>
      <w:r>
        <w:rPr>
          <w:b/>
          <w:bCs/>
        </w:rPr>
        <w:t xml:space="preserve"> </w:t>
      </w:r>
      <w:r>
        <w:rPr>
          <w:b/>
          <w:bCs/>
          <w:u w:val="single"/>
        </w:rPr>
        <w:t xml:space="preserve">endeavours</w:t>
      </w:r>
      <w:r>
        <w:rPr>
          <w:b/>
          <w:bCs/>
        </w:rPr>
        <w:t xml:space="preserve"> </w:t>
      </w:r>
      <w:r>
        <w:rPr>
          <w:b/>
          <w:bCs/>
        </w:rPr>
        <w:t xml:space="preserve">to an effort to bring his one partially free arm near enough to his outer coat-pocket to draw out his wine-flask.</w:t>
      </w:r>
      <w:r>
        <w:br/>
      </w:r>
      <w:r>
        <w:t xml:space="preserve">    (a) learns, discovers, or decides</w:t>
      </w:r>
      <w:r>
        <w:br/>
      </w:r>
      <w:r>
        <w:t xml:space="preserve">    (b) tells someone about something</w:t>
      </w:r>
      <w:r>
        <w:br/>
      </w:r>
      <w:r>
        <w:t xml:space="preserve">    (c) attempts; or things attempted</w:t>
      </w:r>
    </w:p>
    <w:p>
      <w:pPr>
        <w:pStyle w:val="Compact"/>
        <w:numPr>
          <w:ilvl w:val="0"/>
          <w:numId w:val="1001"/>
        </w:numPr>
      </w:pPr>
      <w:r>
        <w:rPr>
          <w:b/>
          <w:bCs/>
        </w:rPr>
        <w:t xml:space="preserve">It was an open winter, and little snow had fallen as yet, hence the captives suffered less from the cold than might have been the case at that season of the year;</w:t>
      </w:r>
      <w:r>
        <w:rPr>
          <w:b/>
          <w:bCs/>
        </w:rPr>
        <w:t xml:space="preserve"> </w:t>
      </w:r>
      <w:r>
        <w:rPr>
          <w:b/>
          <w:bCs/>
          <w:u w:val="single"/>
        </w:rPr>
        <w:t xml:space="preserve">nevertheless</w:t>
      </w:r>
      <w:r>
        <w:rPr>
          <w:b/>
          <w:bCs/>
        </w:rPr>
        <w:t xml:space="preserve">, the wine was warming and reviving to the wounded man, and he looked across with something like a throb of pity to where his enemy lay, just keeping the groans of pain and weariness from crossing his lips.</w:t>
      </w:r>
      <w:r>
        <w:br/>
      </w:r>
      <w:r>
        <w:t xml:space="preserve">    (a) despite that (used to connect contrasting ideas)</w:t>
      </w:r>
      <w:r>
        <w:br/>
      </w:r>
      <w:r>
        <w:t xml:space="preserve">    (b) therefore (for that reason)</w:t>
      </w:r>
      <w:r>
        <w:br/>
      </w:r>
      <w:r>
        <w:t xml:space="preserve">    (c) in keeping with or in agreement with what was just stated</w:t>
      </w:r>
    </w:p>
    <w:p>
      <w:pPr>
        <w:pStyle w:val="Compact"/>
        <w:numPr>
          <w:ilvl w:val="0"/>
          <w:numId w:val="1001"/>
        </w:numPr>
      </w:pPr>
      <w:r>
        <w:rPr>
          <w:b/>
          <w:bCs/>
        </w:rPr>
        <w:t xml:space="preserve">In the pain and</w:t>
      </w:r>
      <w:r>
        <w:rPr>
          <w:b/>
          <w:bCs/>
        </w:rPr>
        <w:t xml:space="preserve"> </w:t>
      </w:r>
      <w:r>
        <w:rPr>
          <w:b/>
          <w:bCs/>
          <w:u w:val="single"/>
        </w:rPr>
        <w:t xml:space="preserve">languor</w:t>
      </w:r>
      <w:r>
        <w:rPr>
          <w:b/>
          <w:bCs/>
        </w:rPr>
        <w:t xml:space="preserve"> </w:t>
      </w:r>
      <w:r>
        <w:rPr>
          <w:b/>
          <w:bCs/>
        </w:rPr>
        <w:t xml:space="preserve">that Ulrich himself was feeling the old fierce hatred seemed to be dying down.</w:t>
      </w:r>
      <w:r>
        <w:br/>
      </w:r>
      <w:r>
        <w:t xml:space="preserve">    (a) something accepted as true (without proof)</w:t>
      </w:r>
      <w:r>
        <w:br/>
      </w:r>
      <w:r>
        <w:t xml:space="preserve">    (b) lacking energy or relaxed or moving slowly</w:t>
      </w:r>
      <w:r>
        <w:br/>
      </w:r>
      <w:r>
        <w:t xml:space="preserve">    (c) relating to properties of sound or hearing</w:t>
      </w:r>
    </w:p>
    <w:p>
      <w:pPr>
        <w:pStyle w:val="Compact"/>
        <w:numPr>
          <w:ilvl w:val="0"/>
          <w:numId w:val="1001"/>
        </w:numPr>
      </w:pPr>
      <w:r>
        <w:rPr>
          <w:b/>
          <w:bCs/>
        </w:rPr>
        <w:t xml:space="preserve">And if we choose to make peace among our people there is none other to interfere, no</w:t>
      </w:r>
      <w:r>
        <w:rPr>
          <w:b/>
          <w:bCs/>
        </w:rPr>
        <w:t xml:space="preserve"> </w:t>
      </w:r>
      <w:r>
        <w:rPr>
          <w:b/>
          <w:bCs/>
          <w:u w:val="single"/>
        </w:rPr>
        <w:t xml:space="preserve">interlopers</w:t>
      </w:r>
      <w:r>
        <w:rPr>
          <w:b/>
          <w:bCs/>
        </w:rPr>
        <w:t xml:space="preserve"> </w:t>
      </w:r>
      <w:r>
        <w:rPr>
          <w:b/>
          <w:bCs/>
        </w:rPr>
        <w:t xml:space="preserve">from outside...</w:t>
      </w:r>
      <w:r>
        <w:br/>
      </w:r>
      <w:r>
        <w:t xml:space="preserve">    (a) people who, without invitation, insert themselves</w:t>
      </w:r>
      <w:r>
        <w:br/>
      </w:r>
      <w:r>
        <w:t xml:space="preserve">    (b) someone who educated in religion or philosophy</w:t>
      </w:r>
      <w:r>
        <w:br/>
      </w:r>
      <w:r>
        <w:t xml:space="preserve">    (c) someone opposed to violence as a means of settling disputes</w:t>
      </w:r>
    </w:p>
    <w:p>
      <w:pPr>
        <w:pStyle w:val="Compact"/>
        <w:numPr>
          <w:ilvl w:val="0"/>
          <w:numId w:val="1001"/>
        </w:numPr>
      </w:pPr>
      <w:r>
        <w:rPr>
          <w:b/>
          <w:bCs/>
        </w:rPr>
        <w:t xml:space="preserve">In all the countryside there are none that could</w:t>
      </w:r>
      <w:r>
        <w:rPr>
          <w:b/>
          <w:bCs/>
        </w:rPr>
        <w:t xml:space="preserve"> </w:t>
      </w:r>
      <w:r>
        <w:rPr>
          <w:b/>
          <w:bCs/>
          <w:u w:val="single"/>
        </w:rPr>
        <w:t xml:space="preserve">hinder</w:t>
      </w:r>
      <w:r>
        <w:rPr>
          <w:b/>
          <w:bCs/>
        </w:rPr>
        <w:t xml:space="preserve"> </w:t>
      </w:r>
      <w:r>
        <w:rPr>
          <w:b/>
          <w:bCs/>
        </w:rPr>
        <w:t xml:space="preserve">if we willed to make peace.</w:t>
      </w:r>
      <w:r>
        <w:br/>
      </w:r>
      <w:r>
        <w:t xml:space="preserve">    (a) make different; or show difference</w:t>
      </w:r>
      <w:r>
        <w:br/>
      </w:r>
      <w:r>
        <w:t xml:space="preserve">    (b) slowed down or caused problems for</w:t>
      </w:r>
      <w:r>
        <w:br/>
      </w:r>
      <w:r>
        <w:t xml:space="preserve">    (c) to cause something to move forward</w:t>
      </w:r>
    </w:p>
    <w:p>
      <w:pPr>
        <w:pStyle w:val="Compact"/>
        <w:numPr>
          <w:ilvl w:val="0"/>
          <w:numId w:val="1001"/>
        </w:numPr>
      </w:pPr>
      <w:r>
        <w:rPr>
          <w:b/>
          <w:bCs/>
        </w:rPr>
        <w:t xml:space="preserve">"I can't see</w:t>
      </w:r>
      <w:r>
        <w:rPr>
          <w:b/>
          <w:bCs/>
        </w:rPr>
        <w:t xml:space="preserve"> </w:t>
      </w:r>
      <w:r>
        <w:rPr>
          <w:b/>
          <w:bCs/>
          <w:u w:val="single"/>
        </w:rPr>
        <w:t xml:space="preserve">distinctly</w:t>
      </w:r>
      <w:r>
        <w:rPr>
          <w:b/>
          <w:bCs/>
        </w:rPr>
        <w:t xml:space="preserve">," said Ulrich; "nine or ten,"</w:t>
      </w:r>
      <w:r>
        <w:br/>
      </w:r>
      <w:r>
        <w:t xml:space="preserve">    (a) in a manner that is clear, easily noticed, and/or identifiable as different or separate</w:t>
      </w:r>
      <w:r>
        <w:br/>
      </w:r>
      <w:r>
        <w:t xml:space="preserve">    (b) in a manner related to a tendency to remain in a fixed stuporous state for long periods</w:t>
      </w:r>
      <w:r>
        <w:br/>
      </w:r>
      <w:r>
        <w:t xml:space="preserve">    (c) in a manner that relates to classical music plays in which most of the dialogue is sung</w:t>
      </w:r>
    </w:p>
    <w:p>
      <w:pPr>
        <w:pStyle w:val="Compact"/>
        <w:numPr>
          <w:ilvl w:val="0"/>
          <w:numId w:val="1001"/>
        </w:numPr>
      </w:pPr>
      <w:r>
        <w:rPr>
          <w:b/>
          <w:bCs/>
        </w:rPr>
        <w:t xml:space="preserve">"No," said Ulrich with a laugh, the idiotic chattering laugh of a man unstrung with</w:t>
      </w:r>
      <w:r>
        <w:rPr>
          <w:b/>
          <w:bCs/>
        </w:rPr>
        <w:t xml:space="preserve"> </w:t>
      </w:r>
      <w:r>
        <w:rPr>
          <w:b/>
          <w:bCs/>
          <w:u w:val="single"/>
        </w:rPr>
        <w:t xml:space="preserve">hideous</w:t>
      </w:r>
      <w:r>
        <w:rPr>
          <w:b/>
          <w:bCs/>
        </w:rPr>
        <w:t xml:space="preserve"> </w:t>
      </w:r>
      <w:r>
        <w:rPr>
          <w:b/>
          <w:bCs/>
        </w:rPr>
        <w:t xml:space="preserve">fear.</w:t>
      </w:r>
      <w:r>
        <w:br/>
      </w:r>
      <w:r>
        <w:t xml:space="preserve">    (a) the characteristic of demonstrating something</w:t>
      </w:r>
      <w:r>
        <w:br/>
      </w:r>
      <w:r>
        <w:t xml:space="preserve">    (b) the quality of not being sensible and careful</w:t>
      </w:r>
      <w:r>
        <w:br/>
      </w:r>
      <w:r>
        <w:t xml:space="preserve">    (c) extremely ugly, offensive, and/or frightening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2026-05-20T13:42:42Z</dcterms:created>
  <dcterms:modified xsi:type="dcterms:W3CDTF">2026-05-20T13:42:42Z</dcterms:modified>
</cp:coreProperties>
</file>

<file path=docProps/custom.xml><?xml version="1.0" encoding="utf-8"?>
<Properties xmlns="http://schemas.openxmlformats.org/officeDocument/2006/custom-properties" xmlns:vt="http://schemas.openxmlformats.org/officeDocument/2006/docPropsVTypes"/>
</file>