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dd61be85fc0375c209bdf4ca37d7c7c140b761"/>
    <w:p>
      <w:pPr>
        <w:pStyle w:val="Heading1"/>
      </w:pPr>
      <w:r>
        <w:rPr>
          <w:b/>
          <w:bCs/>
        </w:rPr>
        <w:t xml:space="preserve">The Impossible Knife of Memory</w:t>
      </w:r>
      <w:r>
        <w:br/>
      </w:r>
      <w:r>
        <w:rPr>
          <w:i/>
          <w:iCs/>
        </w:rPr>
        <w:t xml:space="preserve">Laurie Halse Anderson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"What's an unreliable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?" asked Topher.</w:t>
      </w:r>
      <w:r>
        <w:br/>
      </w:r>
      <w:r>
        <w:t xml:space="preserve">    (a) quiet voice</w:t>
      </w:r>
      <w:r>
        <w:br/>
      </w:r>
      <w:r>
        <w:t xml:space="preserve">    (b) storyteller</w:t>
      </w:r>
      <w:r>
        <w:br/>
      </w:r>
      <w:r>
        <w:t xml:space="preserve">    (c) translation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Fully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assimilated</w:t>
      </w:r>
      <w:r>
        <w:rPr>
          <w:b/>
          <w:bCs/>
        </w:rPr>
        <w:t xml:space="preserve"> </w:t>
      </w:r>
      <w:r>
        <w:rPr>
          <w:b/>
          <w:bCs/>
        </w:rPr>
        <w:t xml:space="preserve">zombies.</w:t>
      </w:r>
      <w:r>
        <w:br/>
      </w:r>
      <w:r>
        <w:t xml:space="preserve">    (a) took up or received into heaven</w:t>
      </w:r>
      <w:r>
        <w:br/>
      </w:r>
      <w:r>
        <w:t xml:space="preserve">    (b) took in, transformed, or fit in</w:t>
      </w:r>
      <w:r>
        <w:br/>
      </w:r>
      <w:r>
        <w:t xml:space="preserve">    (c) selected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flaunts</w:t>
      </w:r>
      <w:r>
        <w:rPr>
          <w:b/>
          <w:bCs/>
        </w:rPr>
        <w:t xml:space="preserve">, the taunts, the poses, they were all part of the lie.</w:t>
      </w:r>
      <w:r>
        <w:br/>
      </w:r>
      <w:r>
        <w:t xml:space="preserve">    (a) disrespects or rejects as not valuable enough</w:t>
      </w:r>
      <w:r>
        <w:br/>
      </w:r>
      <w:r>
        <w:t xml:space="preserve">    (b) writes or exchanges written letters or emails</w:t>
      </w:r>
      <w:r>
        <w:br/>
      </w:r>
      <w:r>
        <w:t xml:space="preserve">    (c) shows off (displays something ostentatiously)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adrenaline</w:t>
      </w:r>
      <w:r>
        <w:rPr>
          <w:b/>
          <w:bCs/>
        </w:rPr>
        <w:t xml:space="preserve"> </w:t>
      </w:r>
      <w:r>
        <w:rPr>
          <w:b/>
          <w:bCs/>
        </w:rPr>
        <w:t xml:space="preserve">turned up a notch.</w:t>
      </w:r>
      <w:r>
        <w:br/>
      </w:r>
      <w:r>
        <w:t xml:space="preserve">    (a) the branch of geology that studies rocks</w:t>
      </w:r>
      <w:r>
        <w:br/>
      </w:r>
      <w:r>
        <w:t xml:space="preserve">    (b) declaration of invalidity; or cancelation</w:t>
      </w:r>
      <w:r>
        <w:br/>
      </w:r>
      <w:r>
        <w:t xml:space="preserve">    (c) “fight or flight” stimulating hormone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Thought you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physics</w:t>
      </w:r>
      <w:r>
        <w:rPr>
          <w:b/>
          <w:bCs/>
        </w:rPr>
        <w:t xml:space="preserve">.</w:t>
      </w:r>
      <w:r>
        <w:br/>
      </w:r>
      <w:r>
        <w:t xml:space="preserve">    (a) the science of matter and energy</w:t>
      </w:r>
      <w:r>
        <w:br/>
      </w:r>
      <w:r>
        <w:t xml:space="preserve">    (b) referring to any rocky mountains</w:t>
      </w:r>
      <w:r>
        <w:br/>
      </w:r>
      <w:r>
        <w:t xml:space="preserve">    (c) lacking things most people enjoy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one point in the distant past, it had been a Plymouth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Acclaim</w:t>
      </w:r>
      <w:r>
        <w:rPr>
          <w:b/>
          <w:bCs/>
        </w:rPr>
        <w:t xml:space="preserve">, but there wasn't much left to shout about.</w:t>
      </w:r>
      <w:r>
        <w:br/>
      </w:r>
      <w:r>
        <w:t xml:space="preserve">    (a) hire again or occupy again</w:t>
      </w:r>
      <w:r>
        <w:br/>
      </w:r>
      <w:r>
        <w:t xml:space="preserve">    (b) draw pictures to accompany</w:t>
      </w:r>
      <w:r>
        <w:br/>
      </w:r>
      <w:r>
        <w:t xml:space="preserve">    (c) enthusiastic public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few minutes a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horde</w:t>
      </w:r>
      <w:r>
        <w:rPr>
          <w:b/>
          <w:bCs/>
        </w:rPr>
        <w:t xml:space="preserve"> </w:t>
      </w:r>
      <w:r>
        <w:rPr>
          <w:b/>
          <w:bCs/>
        </w:rPr>
        <w:t xml:space="preserve">of girls would buzz over and bug him about tickets or T-shirts or swim practice.</w:t>
      </w:r>
      <w:r>
        <w:br/>
      </w:r>
      <w:r>
        <w:t xml:space="preserve">    (a) a large number</w:t>
      </w:r>
      <w:r>
        <w:br/>
      </w:r>
      <w:r>
        <w:t xml:space="preserve">    (b) a hoofed mamma</w:t>
      </w:r>
      <w:r>
        <w:br/>
      </w:r>
      <w:r>
        <w:t xml:space="preserve">    (c) a fat compound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still talking and I am looking for something to talk about but it's tough because this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bizarre</w:t>
      </w:r>
      <w:r>
        <w:rPr>
          <w:b/>
          <w:bCs/>
        </w:rPr>
        <w:t xml:space="preserve"> </w:t>
      </w:r>
      <w:r>
        <w:rPr>
          <w:b/>
          <w:bCs/>
        </w:rPr>
        <w:t xml:space="preserve">situation.</w:t>
      </w:r>
      <w:r>
        <w:br/>
      </w:r>
      <w:r>
        <w:t xml:space="preserve">    (a) the quality of disagreeing</w:t>
      </w:r>
      <w:r>
        <w:br/>
      </w:r>
      <w:r>
        <w:t xml:space="preserve">    (b) able to meet and talk with</w:t>
      </w:r>
      <w:r>
        <w:br/>
      </w:r>
      <w:r>
        <w:t xml:space="preserve">    (c) exceedingly odd or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interpreter</w:t>
      </w:r>
      <w:r>
        <w:rPr>
          <w:b/>
          <w:bCs/>
        </w:rPr>
        <w:t xml:space="preserve"> </w:t>
      </w:r>
      <w:r>
        <w:rPr>
          <w:b/>
          <w:bCs/>
        </w:rPr>
        <w:t xml:space="preserve">claims he can.</w:t>
      </w:r>
      <w:r>
        <w:br/>
      </w:r>
      <w:r>
        <w:t xml:space="preserve">    (a) people who criticize or condemn</w:t>
      </w:r>
      <w:r>
        <w:br/>
      </w:r>
      <w:r>
        <w:t xml:space="preserve">    (b) someone who translates language</w:t>
      </w:r>
      <w:r>
        <w:br/>
      </w:r>
      <w:r>
        <w:t xml:space="preserve">    (c) someone who extensively damages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killed four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insurgents</w:t>
      </w:r>
      <w:r>
        <w:rPr>
          <w:b/>
          <w:bCs/>
        </w:rPr>
        <w:t xml:space="preserve"> </w:t>
      </w:r>
      <w:r>
        <w:rPr>
          <w:b/>
          <w:bCs/>
        </w:rPr>
        <w:t xml:space="preserve">and captured four more.</w:t>
      </w:r>
      <w:r>
        <w:br/>
      </w:r>
      <w:r>
        <w:t xml:space="preserve">    (a) streaks of light in the sky caused by small space rocks burning up in Earth’s atmosphere</w:t>
      </w:r>
      <w:r>
        <w:br/>
      </w:r>
      <w:r>
        <w:t xml:space="preserve">    (b) the science related to DNA sequences or units of heredity that influence biological traits</w:t>
      </w:r>
      <w:r>
        <w:br/>
      </w:r>
      <w:r>
        <w:t xml:space="preserve">    (c) members of an irregular armed force that fight a stronger force by sabotage and harassment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 you know how much women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</w:t>
      </w:r>
      <w:r>
        <w:rPr>
          <w:b/>
          <w:bCs/>
        </w:rPr>
        <w:t xml:space="preserve"> </w:t>
      </w:r>
      <w:r>
        <w:rPr>
          <w:b/>
          <w:bCs/>
        </w:rPr>
        <w:t xml:space="preserve">it when guys think every show of negative emotion is tied to our menstrual cycle, like we're sheep or something?</w:t>
      </w:r>
      <w:r>
        <w:br/>
      </w:r>
      <w:r>
        <w:t xml:space="preserve">    (a) hate</w:t>
      </w:r>
      <w:r>
        <w:br/>
      </w:r>
      <w:r>
        <w:t xml:space="preserve">    (b) quit</w:t>
      </w:r>
      <w:r>
        <w:br/>
      </w:r>
      <w:r>
        <w:t xml:space="preserve">    (c) draw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my mom's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prescriptions</w:t>
      </w:r>
      <w:r>
        <w:rPr>
          <w:b/>
          <w:bCs/>
        </w:rPr>
        <w:t xml:space="preserve">.</w:t>
      </w:r>
      <w:r>
        <w:br/>
      </w:r>
      <w:r>
        <w:t xml:space="preserve">    (a) diplomats appointed by their government to protect the government's commercial interests and help its citizens in a foreign country</w:t>
      </w:r>
      <w:r>
        <w:br/>
      </w:r>
      <w:r>
        <w:t xml:space="preserve">    (b) classical musical forms in which a theme is introduced and then extended and developed through some number of successive imitations</w:t>
      </w:r>
      <w:r>
        <w:br/>
      </w:r>
      <w:r>
        <w:t xml:space="preserve">    (c) recommendations or requirements  OR  (from a medical doctor) instructions -- such as writing that a patient should take antibiotics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Diaz, who really needs to work on his anger management issues, yelled at me for disrupting his class with what he called my '</w:t>
      </w:r>
      <w:r>
        <w:rPr>
          <w:b/>
          <w:bCs/>
          <w:u w:val="single"/>
        </w:rPr>
        <w:t xml:space="preserve">pedantic</w:t>
      </w:r>
      <w:r>
        <w:rPr>
          <w:b/>
          <w:bCs/>
        </w:rPr>
        <w:t xml:space="preserve"> </w:t>
      </w:r>
      <w:r>
        <w:rPr>
          <w:b/>
          <w:bCs/>
        </w:rPr>
        <w:t xml:space="preserve">quibbles.'</w:t>
      </w:r>
      <w:r>
        <w:br/>
      </w:r>
      <w:r>
        <w:t xml:space="preserve">    (a) excessive concern for details</w:t>
      </w:r>
      <w:r>
        <w:br/>
      </w:r>
      <w:r>
        <w:t xml:space="preserve">    (b) not having the characteristic of bouncing back light/heat/sound...</w:t>
      </w:r>
      <w:r>
        <w:br/>
      </w:r>
      <w:r>
        <w:t xml:space="preserve">    (c) the quality or degree of the involvement of other people or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Diaz, who really needs to work on his anger management issues, yelled at me for disrupting his class with what he called my 'pedantic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quibbles</w:t>
      </w:r>
      <w:r>
        <w:rPr>
          <w:b/>
          <w:bCs/>
        </w:rPr>
        <w:t xml:space="preserve">.'</w:t>
      </w:r>
      <w:r>
        <w:br/>
      </w:r>
      <w:r>
        <w:t xml:space="preserve">    (a) to argue about unimportant things; or an argument or complaint about something unimportant</w:t>
      </w:r>
      <w:r>
        <w:br/>
      </w:r>
      <w:r>
        <w:t xml:space="preserve">    (b) officially requests, demands, or takings of things; or the forms used to make such requests</w:t>
      </w:r>
      <w:r>
        <w:br/>
      </w:r>
      <w:r>
        <w:t xml:space="preserve">    (c) persuades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Epic</w:t>
      </w:r>
      <w:r>
        <w:rPr>
          <w:b/>
          <w:bCs/>
        </w:rPr>
        <w:t xml:space="preserve"> </w:t>
      </w:r>
      <w:r>
        <w:rPr>
          <w:b/>
          <w:bCs/>
        </w:rPr>
        <w:t xml:space="preserve">is a stupid word," I said.</w:t>
      </w:r>
      <w:r>
        <w:br/>
      </w:r>
      <w:r>
        <w:t xml:space="preserve">    (a) meticulousness (care about small details)</w:t>
      </w:r>
      <w:r>
        <w:br/>
      </w:r>
      <w:r>
        <w:t xml:space="preserve">    (b) a particular understanding or explanation</w:t>
      </w:r>
      <w:r>
        <w:br/>
      </w:r>
      <w:r>
        <w:t xml:space="preserve">    (c) an outstanding work of literature or film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Finn's mother had taken an unplanned trip to Boston because his dad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 flu</w:t>
      </w:r>
      <w:r>
        <w:rPr>
          <w:b/>
          <w:bCs/>
        </w:rPr>
        <w:t xml:space="preserve">.</w:t>
      </w:r>
      <w:r>
        <w:br/>
      </w:r>
      <w:r>
        <w:t xml:space="preserve">    (a) overuse of a shared good by people not paying for it</w:t>
      </w:r>
      <w:r>
        <w:br/>
      </w:r>
      <w:r>
        <w:t xml:space="preserve">    (b) existing in fact even though not officially declared</w:t>
      </w:r>
      <w:r>
        <w:br/>
      </w:r>
      <w:r>
        <w:t xml:space="preserve">    (c) influenza -- a highly contagious respiratory disease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Chelsea wants to go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rehab</w:t>
      </w:r>
      <w:r>
        <w:rPr>
          <w:b/>
          <w:bCs/>
        </w:rPr>
        <w:t xml:space="preserve">, but there isn't any money.</w:t>
      </w:r>
      <w:r>
        <w:br/>
      </w:r>
      <w:r>
        <w:t xml:space="preserve">    (a) a mental illness most commonly associated with undeveloped social abilities, language, and other communication skills</w:t>
      </w:r>
      <w:r>
        <w:br/>
      </w:r>
      <w:r>
        <w:t xml:space="preserve">    (b) restore someone (or more rarely, something) to a state of good condition; or a program or facility or where that is done</w:t>
      </w:r>
      <w:r>
        <w:br/>
      </w:r>
      <w:r>
        <w:t xml:space="preserve">    (c) an art movement early in the 20th century in which an inner feeling was expressed through a distorted rendition of reality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mom's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enabling</w:t>
      </w:r>
      <w:r>
        <w:rPr>
          <w:b/>
          <w:bCs/>
        </w:rPr>
        <w:t xml:space="preserve"> </w:t>
      </w:r>
      <w:r>
        <w:rPr>
          <w:b/>
          <w:bCs/>
        </w:rPr>
        <w:t xml:space="preserve">your sister and screwing you over.</w:t>
      </w:r>
      <w:r>
        <w:br/>
      </w:r>
      <w:r>
        <w:t xml:space="preserve">    (a) being a sign of</w:t>
      </w:r>
      <w:r>
        <w:br/>
      </w:r>
      <w:r>
        <w:t xml:space="preserve">    (b) moving downward</w:t>
      </w:r>
      <w:r>
        <w:br/>
      </w:r>
      <w:r>
        <w:t xml:space="preserve">    (c) making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knew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assessing</w:t>
      </w:r>
      <w:r>
        <w:rPr>
          <w:b/>
          <w:bCs/>
        </w:rPr>
        <w:t xml:space="preserve"> </w:t>
      </w:r>
      <w:r>
        <w:rPr>
          <w:b/>
          <w:bCs/>
        </w:rPr>
        <w:t xml:space="preserve">the space: no visible threat, clear line of sight, and quick access to all exits.</w:t>
      </w:r>
      <w:r>
        <w:br/>
      </w:r>
      <w:r>
        <w:t xml:space="preserve">    (a) attractive or desirable</w:t>
      </w:r>
      <w:r>
        <w:br/>
      </w:r>
      <w:r>
        <w:t xml:space="preserve">    (b) predicting or revealing</w:t>
      </w:r>
      <w:r>
        <w:br/>
      </w:r>
      <w:r>
        <w:t xml:space="preserve">    (c) considering and judging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demented</w:t>
      </w:r>
      <w:r>
        <w:rPr>
          <w:b/>
          <w:bCs/>
        </w:rPr>
        <w:t xml:space="preserve"> </w:t>
      </w:r>
      <w:r>
        <w:rPr>
          <w:b/>
          <w:bCs/>
        </w:rPr>
        <w:t xml:space="preserve">soul who was my physical therapist laughed and high-fived me the first time I burst into tears when I was rehabbing my knee.</w:t>
      </w:r>
      <w:r>
        <w:br/>
      </w:r>
      <w:r>
        <w:t xml:space="preserve">    (a) the quality of holding something back or holding others down through oppression</w:t>
      </w:r>
      <w:r>
        <w:br/>
      </w:r>
      <w:r>
        <w:t xml:space="preserve">    (b)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  <w:r>
        <w:br/>
      </w:r>
      <w:r>
        <w:t xml:space="preserve">    (c) acting crazy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suffering from cognitive dementia (mental deterioration)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2026-05-20T14:17:44Z</dcterms:created>
  <dcterms:modified xsi:type="dcterms:W3CDTF">2026-05-20T14:17:44Z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