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429e50835bb91052d87028fed99780753b21cc"/>
    <w:p>
      <w:pPr>
        <w:pStyle w:val="Heading1"/>
      </w:pPr>
      <w:r>
        <w:rPr>
          <w:b/>
          <w:bCs/>
        </w:rPr>
        <w:t xml:space="preserve">The Importance of Being Earnest</w:t>
      </w:r>
      <w:r>
        <w:br/>
      </w:r>
      <w:r>
        <w:rPr>
          <w:i/>
          <w:iCs/>
        </w:rPr>
        <w:t xml:space="preserve">Oscar Wilde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didn't mention any names, but everyone knew 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alluding</w:t>
      </w:r>
      <w:r>
        <w:rPr>
          <w:b/>
          <w:bCs/>
        </w:rPr>
        <w:t xml:space="preserve"> </w:t>
      </w:r>
      <w:r>
        <w:rPr>
          <w:b/>
          <w:bCs/>
        </w:rPr>
        <w:t xml:space="preserve">to the President.</w:t>
      </w:r>
      <w:r>
        <w:br/>
      </w:r>
      <w:r>
        <w:t xml:space="preserve">    (a) being discouraging</w:t>
      </w:r>
      <w:r>
        <w:br/>
      </w:r>
      <w:r>
        <w:t xml:space="preserve">    (b) indirectly referring</w:t>
      </w:r>
      <w:r>
        <w:br/>
      </w:r>
      <w:r>
        <w:t xml:space="preserve">    (c) not talking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candid</w:t>
      </w:r>
      <w:r>
        <w:rPr>
          <w:b/>
          <w:bCs/>
        </w:rPr>
        <w:t xml:space="preserve"> </w:t>
      </w:r>
      <w:r>
        <w:rPr>
          <w:b/>
          <w:bCs/>
        </w:rPr>
        <w:t xml:space="preserve">opinion is that their team is much better than ours, but an upset isn't impossible.</w:t>
      </w:r>
      <w:r>
        <w:br/>
      </w:r>
      <w:r>
        <w:t xml:space="preserve">    (a) tactful</w:t>
      </w:r>
      <w:r>
        <w:br/>
      </w:r>
      <w:r>
        <w:t xml:space="preserve">    (b) expert</w:t>
      </w:r>
      <w:r>
        <w:br/>
      </w:r>
      <w:r>
        <w:t xml:space="preserve">    (c) honest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spending habits are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conducive</w:t>
      </w:r>
      <w:r>
        <w:rPr>
          <w:b/>
          <w:bCs/>
        </w:rPr>
        <w:t xml:space="preserve"> </w:t>
      </w:r>
      <w:r>
        <w:rPr>
          <w:b/>
          <w:bCs/>
        </w:rPr>
        <w:t xml:space="preserve">to achieving her financial goals.</w:t>
      </w:r>
      <w:r>
        <w:br/>
      </w:r>
      <w:r>
        <w:t xml:space="preserve">    (a) harmful</w:t>
      </w:r>
      <w:r>
        <w:br/>
      </w:r>
      <w:r>
        <w:t xml:space="preserve">    (b) helpful</w:t>
      </w:r>
      <w:r>
        <w:br/>
      </w:r>
      <w:r>
        <w:t xml:space="preserve">    (c) irrelevant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fake article was written to attract attention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deceive</w:t>
      </w:r>
      <w:r>
        <w:rPr>
          <w:b/>
          <w:bCs/>
        </w:rPr>
        <w:t xml:space="preserve"> </w:t>
      </w:r>
      <w:r>
        <w:rPr>
          <w:b/>
          <w:bCs/>
        </w:rPr>
        <w:t xml:space="preserve">readers.</w:t>
      </w:r>
      <w:r>
        <w:br/>
      </w:r>
      <w:r>
        <w:t xml:space="preserve">    (a) lie to or mislead</w:t>
      </w:r>
      <w:r>
        <w:br/>
      </w:r>
      <w:r>
        <w:t xml:space="preserve">    (b) entertain</w:t>
      </w:r>
      <w:r>
        <w:br/>
      </w:r>
      <w:r>
        <w:t xml:space="preserve">    (c) attract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con artist used clever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deception</w:t>
      </w:r>
      <w:r>
        <w:rPr>
          <w:b/>
          <w:bCs/>
        </w:rPr>
        <w:t xml:space="preserve"> </w:t>
      </w:r>
      <w:r>
        <w:rPr>
          <w:b/>
          <w:bCs/>
        </w:rPr>
        <w:t xml:space="preserve">to trick wealthy investors.</w:t>
      </w:r>
      <w:r>
        <w:br/>
      </w:r>
      <w:r>
        <w:t xml:space="preserve">    (a) trickery</w:t>
      </w:r>
      <w:r>
        <w:br/>
      </w:r>
      <w:r>
        <w:t xml:space="preserve">    (b) kindness</w:t>
      </w:r>
      <w:r>
        <w:br/>
      </w:r>
      <w:r>
        <w:t xml:space="preserve">    (c) praise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share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domestic</w:t>
      </w:r>
      <w:r>
        <w:rPr>
          <w:b/>
          <w:bCs/>
        </w:rPr>
        <w:t xml:space="preserve"> </w:t>
      </w:r>
      <w:r>
        <w:rPr>
          <w:b/>
          <w:bCs/>
        </w:rPr>
        <w:t xml:space="preserve">chores.</w:t>
      </w:r>
      <w:r>
        <w:br/>
      </w:r>
      <w:r>
        <w:t xml:space="preserve">    (a) household</w:t>
      </w:r>
      <w:r>
        <w:br/>
      </w:r>
      <w:r>
        <w:t xml:space="preserve">    (b) work-related</w:t>
      </w:r>
      <w:r>
        <w:br/>
      </w:r>
      <w:r>
        <w:t xml:space="preserve">    (c) everyday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made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purchase, buying the car without test-driving it first.</w:t>
      </w:r>
      <w:r>
        <w:br/>
      </w:r>
      <w:r>
        <w:t xml:space="preserve">    (a) cautious</w:t>
      </w:r>
      <w:r>
        <w:br/>
      </w:r>
      <w:r>
        <w:t xml:space="preserve">    (b) impulsive</w:t>
      </w:r>
      <w:r>
        <w:br/>
      </w:r>
      <w:r>
        <w:t xml:space="preserve">    (c) wealthy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</w:t>
      </w:r>
      <w:r>
        <w:rPr>
          <w:b/>
          <w:bCs/>
        </w:rPr>
        <w:t xml:space="preserve">, but she agreed to be searched when they accused her of shoplifting.</w:t>
      </w:r>
      <w:r>
        <w:br/>
      </w:r>
      <w:r>
        <w:t xml:space="preserve">    (a) surprised at the unexpected</w:t>
      </w:r>
      <w:r>
        <w:br/>
      </w:r>
      <w:r>
        <w:t xml:space="preserve">    (b) defensive about being suspected</w:t>
      </w:r>
      <w:r>
        <w:br/>
      </w:r>
      <w:r>
        <w:t xml:space="preserve">    (c) annoyed at something unjust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official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inquiry</w:t>
      </w:r>
      <w:r>
        <w:rPr>
          <w:b/>
          <w:bCs/>
        </w:rPr>
        <w:t xml:space="preserve"> </w:t>
      </w:r>
      <w:r>
        <w:rPr>
          <w:b/>
          <w:bCs/>
        </w:rPr>
        <w:t xml:space="preserve">has ended, but the press continues to ask questions.</w:t>
      </w:r>
      <w:r>
        <w:br/>
      </w:r>
      <w:r>
        <w:t xml:space="preserve">    (a) story</w:t>
      </w:r>
      <w:r>
        <w:br/>
      </w:r>
      <w:r>
        <w:t xml:space="preserve">    (b) statement</w:t>
      </w:r>
      <w:r>
        <w:br/>
      </w:r>
      <w:r>
        <w:t xml:space="preserve">    (c) investigation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Jefferson used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a wall</w:t>
      </w:r>
      <w:r>
        <w:rPr>
          <w:b/>
          <w:bCs/>
        </w:rPr>
        <w:t xml:space="preserve"> </w:t>
      </w:r>
      <w:r>
        <w:rPr>
          <w:b/>
          <w:bCs/>
        </w:rPr>
        <w:t xml:space="preserve">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metaphor</w:t>
      </w:r>
      <w:r>
        <w:rPr>
          <w:b/>
          <w:bCs/>
        </w:rPr>
        <w:t xml:space="preserve"> </w:t>
      </w:r>
      <w:r>
        <w:rPr>
          <w:b/>
          <w:bCs/>
        </w:rPr>
        <w:t xml:space="preserve">to describe the separation of church and state.</w:t>
      </w:r>
      <w:r>
        <w:br/>
      </w:r>
      <w:r>
        <w:t xml:space="preserve">    (a) exaggeration</w:t>
      </w:r>
      <w:r>
        <w:br/>
      </w:r>
      <w:r>
        <w:t xml:space="preserve">    (b) figure of speech</w:t>
      </w:r>
      <w:r>
        <w:br/>
      </w:r>
      <w:r>
        <w:t xml:space="preserve">    (c) clever strategy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desire for religious freedom was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motive</w:t>
      </w:r>
      <w:r>
        <w:rPr>
          <w:b/>
          <w:bCs/>
        </w:rPr>
        <w:t xml:space="preserve"> </w:t>
      </w:r>
      <w:r>
        <w:rPr>
          <w:b/>
          <w:bCs/>
        </w:rPr>
        <w:t xml:space="preserve">for leaving England.</w:t>
      </w:r>
      <w:r>
        <w:br/>
      </w:r>
      <w:r>
        <w:t xml:space="preserve">    (a) excuse</w:t>
      </w:r>
      <w:r>
        <w:br/>
      </w:r>
      <w:r>
        <w:t xml:space="preserve">    (b) reason</w:t>
      </w:r>
      <w:r>
        <w:br/>
      </w:r>
      <w:r>
        <w:t xml:space="preserve">    (c) technique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arrived in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ostentatious</w:t>
      </w:r>
      <w:r>
        <w:rPr>
          <w:b/>
          <w:bCs/>
        </w:rPr>
        <w:t xml:space="preserve"> </w:t>
      </w:r>
      <w:r>
        <w:rPr>
          <w:b/>
          <w:bCs/>
        </w:rPr>
        <w:t xml:space="preserve">stretch limo.</w:t>
      </w:r>
      <w:r>
        <w:br/>
      </w:r>
      <w:r>
        <w:t xml:space="preserve">    (a) expensive</w:t>
      </w:r>
      <w:r>
        <w:br/>
      </w:r>
      <w:r>
        <w:t xml:space="preserve">    (b) showy</w:t>
      </w:r>
      <w:r>
        <w:br/>
      </w:r>
      <w:r>
        <w:t xml:space="preserve">    (c) long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billionaire's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philanthropy</w:t>
      </w:r>
      <w:r>
        <w:rPr>
          <w:b/>
          <w:bCs/>
        </w:rPr>
        <w:t xml:space="preserve"> </w:t>
      </w:r>
      <w:r>
        <w:rPr>
          <w:b/>
          <w:bCs/>
        </w:rPr>
        <w:t xml:space="preserve">supported hospitals around the world.</w:t>
      </w:r>
      <w:r>
        <w:br/>
      </w:r>
      <w:r>
        <w:t xml:space="preserve">    (a) charitable giving</w:t>
      </w:r>
      <w:r>
        <w:br/>
      </w:r>
      <w:r>
        <w:t xml:space="preserve">    (b) selfish hoarding</w:t>
      </w:r>
      <w:r>
        <w:br/>
      </w:r>
      <w:r>
        <w:t xml:space="preserve">    (c) loud boasting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treaty helped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reconcile</w:t>
      </w:r>
      <w:r>
        <w:rPr>
          <w:b/>
          <w:bCs/>
        </w:rPr>
        <w:t xml:space="preserve"> </w:t>
      </w:r>
      <w:r>
        <w:rPr>
          <w:b/>
          <w:bCs/>
        </w:rPr>
        <w:t xml:space="preserve">the two countries after years of conflict.</w:t>
      </w:r>
      <w:r>
        <w:br/>
      </w:r>
      <w:r>
        <w:t xml:space="preserve">    (a) delayed progress or slowed down</w:t>
      </w:r>
      <w:r>
        <w:br/>
      </w:r>
      <w:r>
        <w:t xml:space="preserve">    (b) made peace or restored friendship</w:t>
      </w:r>
      <w:r>
        <w:br/>
      </w:r>
      <w:r>
        <w:t xml:space="preserve">    (c) celebrated a shared history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refuted</w:t>
      </w:r>
      <w:r>
        <w:rPr>
          <w:b/>
          <w:bCs/>
        </w:rPr>
        <w:t xml:space="preserve"> </w:t>
      </w:r>
      <w:r>
        <w:rPr>
          <w:b/>
          <w:bCs/>
        </w:rPr>
        <w:t xml:space="preserve">the argument.</w:t>
      </w:r>
      <w:r>
        <w:br/>
      </w:r>
      <w:r>
        <w:t xml:space="preserve">    (a) argued against</w:t>
      </w:r>
      <w:r>
        <w:br/>
      </w:r>
      <w:r>
        <w:t xml:space="preserve">    (b) complained about</w:t>
      </w:r>
      <w:r>
        <w:br/>
      </w:r>
      <w:r>
        <w:t xml:space="preserve">    (c) avoided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is the most intolerable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scoundrel</w:t>
      </w:r>
      <w:r>
        <w:rPr>
          <w:b/>
          <w:bCs/>
        </w:rPr>
        <w:t xml:space="preserve"> </w:t>
      </w:r>
      <w:r>
        <w:rPr>
          <w:b/>
          <w:bCs/>
        </w:rPr>
        <w:t xml:space="preserve">on the face of the earth.</w:t>
      </w:r>
      <w:r>
        <w:br/>
      </w:r>
      <w:r>
        <w:t xml:space="preserve">    (a) person without moral principles</w:t>
      </w:r>
      <w:r>
        <w:br/>
      </w:r>
      <w:r>
        <w:t xml:space="preserve">    (b) apparently reasonable, but unproven</w:t>
      </w:r>
      <w:r>
        <w:br/>
      </w:r>
      <w:r>
        <w:t xml:space="preserve">    (c) without pattern or planning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speculating</w:t>
      </w:r>
      <w:r>
        <w:rPr>
          <w:b/>
          <w:bCs/>
        </w:rPr>
        <w:t xml:space="preserve"> </w:t>
      </w:r>
      <w:r>
        <w:rPr>
          <w:b/>
          <w:bCs/>
        </w:rPr>
        <w:t xml:space="preserve">as to whether a president would have to resign after that kind of scandal.</w:t>
      </w:r>
      <w:r>
        <w:br/>
      </w:r>
      <w:r>
        <w:t xml:space="preserve">    (a) demonstrating concern</w:t>
      </w:r>
      <w:r>
        <w:br/>
      </w:r>
      <w:r>
        <w:t xml:space="preserve">    (b) thoughtfully guessing</w:t>
      </w:r>
      <w:r>
        <w:br/>
      </w:r>
      <w:r>
        <w:t xml:space="preserve">    (c) hoping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susceptible</w:t>
      </w:r>
      <w:r>
        <w:rPr>
          <w:b/>
          <w:bCs/>
        </w:rPr>
        <w:t xml:space="preserve"> </w:t>
      </w:r>
      <w:r>
        <w:rPr>
          <w:b/>
          <w:bCs/>
        </w:rPr>
        <w:t xml:space="preserve">to emotional arguments that are not supported statistically.</w:t>
      </w:r>
      <w:r>
        <w:br/>
      </w:r>
      <w:r>
        <w:t xml:space="preserve">    (a) good at performing</w:t>
      </w:r>
      <w:r>
        <w:br/>
      </w:r>
      <w:r>
        <w:t xml:space="preserve">    (b) likely to get sick</w:t>
      </w:r>
      <w:r>
        <w:br/>
      </w:r>
      <w:r>
        <w:t xml:space="preserve">    (c) easily influenced by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find it relaxing to wash the holiday dishes, but she finds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tedious</w:t>
      </w:r>
      <w:r>
        <w:rPr>
          <w:b/>
          <w:bCs/>
        </w:rPr>
        <w:t xml:space="preserve">.</w:t>
      </w:r>
      <w:r>
        <w:br/>
      </w:r>
      <w:r>
        <w:t xml:space="preserve">    (a) boring</w:t>
      </w:r>
      <w:r>
        <w:br/>
      </w:r>
      <w:r>
        <w:t xml:space="preserve">    (b) stressful</w:t>
      </w:r>
      <w:r>
        <w:br/>
      </w:r>
      <w:r>
        <w:t xml:space="preserve">    (c) punishing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vulgar</w:t>
      </w:r>
      <w:r>
        <w:rPr>
          <w:b/>
          <w:bCs/>
        </w:rPr>
        <w:t xml:space="preserve"> </w:t>
      </w:r>
      <w:r>
        <w:rPr>
          <w:b/>
          <w:bCs/>
        </w:rPr>
        <w:t xml:space="preserve">jokes embarrassed everyone at the formal dinner party.</w:t>
      </w:r>
      <w:r>
        <w:br/>
      </w:r>
      <w:r>
        <w:t xml:space="preserve">    (a) clever</w:t>
      </w:r>
      <w:r>
        <w:br/>
      </w:r>
      <w:r>
        <w:t xml:space="preserve">    (b) crude</w:t>
      </w:r>
      <w:r>
        <w:br/>
      </w:r>
      <w:r>
        <w:t xml:space="preserve">    (c) stale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2026-05-20T01:26:37Z</dcterms:created>
  <dcterms:modified xsi:type="dcterms:W3CDTF">2026-05-20T01:26:37Z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