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9da2a8f8f251b94fd9ce902e53ea54eed7834cf"/>
    <w:p>
      <w:pPr>
        <w:pStyle w:val="Heading1"/>
      </w:pPr>
      <w:r>
        <w:rPr>
          <w:b/>
          <w:bCs/>
        </w:rPr>
        <w:t xml:space="preserve">The Immortal Life of Henrietta Lacks</w:t>
      </w:r>
      <w:r>
        <w:br/>
      </w:r>
      <w:r>
        <w:rPr>
          <w:i/>
          <w:iCs/>
        </w:rPr>
        <w:t xml:space="preserve">Rebecca Skloot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they don't never explain more than just sayin, Yeah, your mother was on the moon, she been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nuclear</w:t>
      </w:r>
      <w:r>
        <w:rPr>
          <w:b/>
          <w:bCs/>
        </w:rPr>
        <w:t xml:space="preserve"> </w:t>
      </w:r>
      <w:r>
        <w:rPr>
          <w:b/>
          <w:bCs/>
        </w:rPr>
        <w:t xml:space="preserve">bombs and made that polio vaccine.</w:t>
      </w:r>
      <w:r>
        <w:br/>
      </w:r>
      <w:r>
        <w:t xml:space="preserve">    (a) relating to the central or most important part of something</w:t>
      </w:r>
      <w:r>
        <w:br/>
      </w:r>
      <w:r>
        <w:t xml:space="preserve">    (b) the condition of being exclusive to (someone or some group)</w:t>
      </w:r>
      <w:r>
        <w:br/>
      </w:r>
      <w:r>
        <w:t xml:space="preserve">    (c) the quality of inappropriateness in size, amount, or degree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they don't never explain more than just sayin, Yeah, your mother was on the moon, she been in nuclear bombs and made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polio</w:t>
      </w:r>
      <w:r>
        <w:rPr>
          <w:b/>
          <w:bCs/>
        </w:rPr>
        <w:t xml:space="preserve"> </w:t>
      </w:r>
      <w:r>
        <w:rPr>
          <w:b/>
          <w:bCs/>
        </w:rPr>
        <w:t xml:space="preserve">vaccine.</w:t>
      </w:r>
      <w:r>
        <w:br/>
      </w:r>
      <w:r>
        <w:t xml:space="preserve">    (a) genetic disorder leading to weakened bones</w:t>
      </w:r>
      <w:r>
        <w:br/>
      </w:r>
      <w:r>
        <w:t xml:space="preserve">    (b) bacteria that infects the respiratory system</w:t>
      </w:r>
      <w:r>
        <w:br/>
      </w:r>
      <w:r>
        <w:t xml:space="preserve">    (c) viral disease that causes muscle paralysis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knew about harvesting tobacco and butchering a pig, but she'd never heard the words cervix 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biopsy</w:t>
      </w:r>
      <w:r>
        <w:rPr>
          <w:b/>
          <w:bCs/>
        </w:rPr>
        <w:t xml:space="preserve">.</w:t>
      </w:r>
      <w:r>
        <w:br/>
      </w:r>
      <w:r>
        <w:t xml:space="preserve">    (a) someone who believes in Hinduism (the third most common religion--which has many gods and is associated with India)</w:t>
      </w:r>
      <w:r>
        <w:br/>
      </w:r>
      <w:r>
        <w:t xml:space="preserve">    (b) removal and examination of tissues or liquids from the living body to determine the existence or cause of a disease</w:t>
      </w:r>
      <w:r>
        <w:br/>
      </w:r>
      <w:r>
        <w:t xml:space="preserve">    (c) something that causes a reaction--especially anger or violence  OR  the act of causing an angry or violent reaction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Gey and his wife, Margaret, had spent the last three decades working to grow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malignant</w:t>
      </w:r>
      <w:r>
        <w:rPr>
          <w:b/>
          <w:bCs/>
        </w:rPr>
        <w:t xml:space="preserve"> </w:t>
      </w:r>
      <w:r>
        <w:rPr>
          <w:b/>
          <w:bCs/>
        </w:rPr>
        <w:t xml:space="preserve">cells outside the body, hoping to use them to find cancer's cause and cure.</w:t>
      </w:r>
      <w:r>
        <w:br/>
      </w:r>
      <w:r>
        <w:t xml:space="preserve">    (a) strict, firm, or hard (not giving in, not giving way, or not giving up)</w:t>
      </w:r>
      <w:r>
        <w:br/>
      </w:r>
      <w:r>
        <w:t xml:space="preserve">    (b) relating to classical music plays in which most of the dialogue is sung</w:t>
      </w:r>
      <w:r>
        <w:br/>
      </w:r>
      <w:r>
        <w:t xml:space="preserve">    (c) growing in a harmful, uncontrolled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radium was first discovered in the late 1800s, headlines nationwide hailed it as "a substitute for gas, electricity, and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</w:t>
      </w:r>
      <w:r>
        <w:rPr>
          <w:b/>
          <w:bCs/>
        </w:rPr>
        <w:t xml:space="preserve"> </w:t>
      </w:r>
      <w:r>
        <w:rPr>
          <w:b/>
          <w:bCs/>
        </w:rPr>
        <w:t xml:space="preserve">cure for every disease."</w:t>
      </w:r>
      <w:r>
        <w:br/>
      </w:r>
      <w:r>
        <w:t xml:space="preserve">    (a) certain</w:t>
      </w:r>
      <w:r>
        <w:br/>
      </w:r>
      <w:r>
        <w:t xml:space="preserve">    (b) outside</w:t>
      </w:r>
      <w:r>
        <w:br/>
      </w:r>
      <w:r>
        <w:t xml:space="preserve">    (c) various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Within weeks of Henrietta's death, Sonny, Deborah, and baby Joe—all between one and four years old—tested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</w:t>
      </w:r>
      <w:r>
        <w:rPr>
          <w:b/>
          <w:bCs/>
        </w:rPr>
        <w:t xml:space="preserve"> </w:t>
      </w:r>
      <w:r>
        <w:rPr>
          <w:b/>
          <w:bCs/>
        </w:rPr>
        <w:t xml:space="preserve">for TB.</w:t>
      </w:r>
      <w:r>
        <w:br/>
      </w:r>
      <w:r>
        <w:t xml:space="preserve">    (a) agreement to temporarily stop fighting a war</w:t>
      </w:r>
      <w:r>
        <w:br/>
      </w:r>
      <w:r>
        <w:t xml:space="preserve">    (b) indicating that a condition was found</w:t>
      </w:r>
      <w:r>
        <w:br/>
      </w:r>
      <w:r>
        <w:t xml:space="preserve">    (c) Nazi organization for children aged 10 to 18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studied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immune</w:t>
      </w:r>
      <w:r>
        <w:rPr>
          <w:b/>
          <w:bCs/>
        </w:rPr>
        <w:t xml:space="preserve"> </w:t>
      </w:r>
      <w:r>
        <w:rPr>
          <w:b/>
          <w:bCs/>
        </w:rPr>
        <w:t xml:space="preserve">suppression and cancer growth by injecting HeLa cells into immune-compromised rats, which developed malignant tumors much like Henrietta's.</w:t>
      </w:r>
      <w:r>
        <w:br/>
      </w:r>
      <w:r>
        <w:t xml:space="preserve">    (a) a health indicator measured by the force of circulating blood on the arteries</w:t>
      </w:r>
      <w:r>
        <w:br/>
      </w:r>
      <w:r>
        <w:t xml:space="preserve">    (b) the state or character of having found a condition or substance to be present</w:t>
      </w:r>
      <w:r>
        <w:br/>
      </w:r>
      <w:r>
        <w:t xml:space="preserve">    (c) not in danger of suffering from something  OR  relating to disease resistance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"The patient states that she feels fairly well," one doctor wrote in her chart, "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 </w:t>
      </w:r>
      <w:r>
        <w:rPr>
          <w:b/>
          <w:bCs/>
        </w:rPr>
        <w:t xml:space="preserve">she continues to complain of some vague lower abdominal discomfort."</w:t>
      </w:r>
      <w:r>
        <w:br/>
      </w:r>
      <w:r>
        <w:t xml:space="preserve">    (a) starts (a fire)</w:t>
      </w:r>
      <w:r>
        <w:br/>
      </w:r>
      <w:r>
        <w:t xml:space="preserve">    (b) in whatever way</w:t>
      </w:r>
      <w:r>
        <w:br/>
      </w:r>
      <w:r>
        <w:t xml:space="preserve">    (c) starts fighting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, I do believe that in the kind of article I am projecting there would be complete protection of the rights of all individuals.</w:t>
      </w:r>
      <w:r>
        <w:br/>
      </w:r>
      <w:r>
        <w:t xml:space="preserve">    (a) in keeping with or in agreement with what was just stated</w:t>
      </w:r>
      <w:r>
        <w:br/>
      </w:r>
      <w:r>
        <w:t xml:space="preserve">    (b) therefore (for that reason)</w:t>
      </w:r>
      <w:r>
        <w:br/>
      </w:r>
      <w:r>
        <w:t xml:space="preserve">    (c) a word used to connect contrasting ideas as when using</w:t>
      </w:r>
      <w:r>
        <w:t xml:space="preserve"> </w:t>
      </w:r>
      <w:r>
        <w:rPr>
          <w:i/>
          <w:iCs/>
        </w:rPr>
        <w:t xml:space="preserve">though</w:t>
      </w:r>
      <w:r>
        <w:t xml:space="preserve">,</w:t>
      </w:r>
      <w:r>
        <w:t xml:space="preserve"> </w:t>
      </w:r>
      <w:r>
        <w:rPr>
          <w:i/>
          <w:iCs/>
        </w:rPr>
        <w:t xml:space="preserve">in spite of that</w:t>
      </w:r>
      <w:r>
        <w:t xml:space="preserve">,</w:t>
      </w:r>
      <w:r>
        <w:t xml:space="preserve"> </w:t>
      </w:r>
      <w:r>
        <w:rPr>
          <w:i/>
          <w:iCs/>
        </w:rPr>
        <w:t xml:space="preserve">in contrast</w:t>
      </w:r>
      <w:r>
        <w:t xml:space="preserve">,</w:t>
      </w:r>
      <w:r>
        <w:t xml:space="preserve"> </w:t>
      </w:r>
      <w:r>
        <w:rPr>
          <w:i/>
          <w:iCs/>
        </w:rPr>
        <w:t xml:space="preserve">nevertheless</w:t>
      </w:r>
      <w:r>
        <w:t xml:space="preserve">, etc.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small boom box leaned against one wall blaring a gospel call-in show, with a preacher screaming something about the Lord curing a caller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hepatitis</w:t>
      </w:r>
      <w:r>
        <w:rPr>
          <w:b/>
          <w:bCs/>
        </w:rPr>
        <w:t xml:space="preserve">.</w:t>
      </w:r>
      <w:r>
        <w:br/>
      </w:r>
      <w:r>
        <w:t xml:space="preserve">    (a) expectation that things will turn out badly</w:t>
      </w:r>
      <w:r>
        <w:br/>
      </w:r>
      <w:r>
        <w:t xml:space="preserve">    (b) obtaining pleasure from receiving punishment</w:t>
      </w:r>
      <w:r>
        <w:br/>
      </w:r>
      <w:r>
        <w:t xml:space="preserve">    (c) disease that causes inflammation of the liver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essentially reprogramming the cell so it reproduces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virus</w:t>
      </w:r>
      <w:r>
        <w:rPr>
          <w:b/>
          <w:bCs/>
        </w:rPr>
        <w:t xml:space="preserve"> </w:t>
      </w:r>
      <w:r>
        <w:rPr>
          <w:b/>
          <w:bCs/>
        </w:rPr>
        <w:t xml:space="preserve">instead of itself.</w:t>
      </w:r>
      <w:r>
        <w:br/>
      </w:r>
      <w:r>
        <w:t xml:space="preserve">    (a) the taking on or adoption of power or responsibility</w:t>
      </w:r>
      <w:r>
        <w:br/>
      </w:r>
      <w:r>
        <w:t xml:space="preserve">    (b) the process of controlling (how something turns out)</w:t>
      </w:r>
      <w:r>
        <w:br/>
      </w:r>
      <w:r>
        <w:t xml:space="preserve">    (c) a tiny organism that causes disease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soon they'd even be able to use the first-ever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clones</w:t>
      </w:r>
      <w:r>
        <w:rPr>
          <w:b/>
          <w:bCs/>
        </w:rPr>
        <w:t xml:space="preserve"> </w:t>
      </w:r>
      <w:r>
        <w:rPr>
          <w:b/>
          <w:bCs/>
        </w:rPr>
        <w:t xml:space="preserve">of human cells, something they'd been working toward for years.</w:t>
      </w:r>
      <w:r>
        <w:br/>
      </w:r>
      <w:r>
        <w:t xml:space="preserve">    (a) snakes</w:t>
      </w:r>
      <w:r>
        <w:br/>
      </w:r>
      <w:r>
        <w:t xml:space="preserve">    (b) genetically identical copies made with technology</w:t>
      </w:r>
      <w:r>
        <w:br/>
      </w:r>
      <w:r>
        <w:t xml:space="preserve">    (c) enters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Today, when we hear the word clone, we imagine scientists creating entire living animals—like Dolly the famous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cloned</w:t>
      </w:r>
      <w:r>
        <w:rPr>
          <w:b/>
          <w:bCs/>
        </w:rPr>
        <w:t xml:space="preserve"> </w:t>
      </w:r>
      <w:r>
        <w:rPr>
          <w:b/>
          <w:bCs/>
        </w:rPr>
        <w:t xml:space="preserve">sheep—using DNA from one parent.</w:t>
      </w:r>
      <w:r>
        <w:br/>
      </w:r>
      <w:r>
        <w:t xml:space="preserve">    (a) copied using technology</w:t>
      </w:r>
      <w:r>
        <w:br/>
      </w:r>
      <w:r>
        <w:t xml:space="preserve">    (b) traded</w:t>
      </w:r>
      <w:r>
        <w:br/>
      </w:r>
      <w:r>
        <w:t xml:space="preserve">    (c) wasted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There, lawyers could use the Nuremberg Code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</w:t>
      </w:r>
      <w:r>
        <w:rPr>
          <w:b/>
          <w:bCs/>
        </w:rPr>
        <w:t xml:space="preserve"> </w:t>
      </w:r>
      <w:r>
        <w:rPr>
          <w:b/>
          <w:bCs/>
        </w:rPr>
        <w:t xml:space="preserve">whether a scientist was acting within the ethical boundaries of the profession.</w:t>
      </w:r>
      <w:r>
        <w:br/>
      </w:r>
      <w:r>
        <w:t xml:space="preserve">    (a) accept as true (without proof)</w:t>
      </w:r>
      <w:r>
        <w:br/>
      </w:r>
      <w:r>
        <w:t xml:space="preserve">    (b) take (power or responsibility)</w:t>
      </w:r>
      <w:r>
        <w:br/>
      </w:r>
      <w:r>
        <w:t xml:space="preserve">    (c) determine (figure out)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 March 9, 1973, the journal Nature published a letter from J. Douglas, a biologist at Brunel University: It is twenty-one years since George Gey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established</w:t>
      </w:r>
      <w:r>
        <w:rPr>
          <w:b/>
          <w:bCs/>
        </w:rPr>
        <w:t xml:space="preserve"> </w:t>
      </w:r>
      <w:r>
        <w:rPr>
          <w:b/>
          <w:bCs/>
        </w:rPr>
        <w:t xml:space="preserve">the famous HeLa cells in culture.</w:t>
      </w:r>
      <w:r>
        <w:br/>
      </w:r>
      <w:r>
        <w:t xml:space="preserve">    (a) not having a relationship whereby a change in one thing helps predict a change in another</w:t>
      </w:r>
      <w:r>
        <w:br/>
      </w:r>
      <w:r>
        <w:t xml:space="preserve">    (b) created</w:t>
      </w:r>
      <w:r>
        <w:br/>
      </w:r>
      <w:r>
        <w:t xml:space="preserve">    (c) persuaded someone to want something (often sex or love) by tempting with something desired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"If allowed to grow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uninhibited</w:t>
      </w:r>
      <w:r>
        <w:rPr>
          <w:b/>
          <w:bCs/>
        </w:rPr>
        <w:t xml:space="preserve"> </w:t>
      </w:r>
      <w:r>
        <w:rPr>
          <w:b/>
          <w:bCs/>
        </w:rPr>
        <w:t xml:space="preserve">under optimal cultural conditions, [HeLa] would have taken over the world by this time," they wrote.</w:t>
      </w:r>
      <w:r>
        <w:br/>
      </w:r>
      <w:r>
        <w:t xml:space="preserve">    (a) the ability to take or adopt power or responsibility</w:t>
      </w:r>
      <w:r>
        <w:br/>
      </w:r>
      <w:r>
        <w:t xml:space="preserve">    (b) acting naturally without being overly self-conscious</w:t>
      </w:r>
      <w:r>
        <w:br/>
      </w:r>
      <w:r>
        <w:t xml:space="preserve">    (c) the process of excessive encouragement or excitement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far, two courts have ruled against the patients, relying on the same logic used in the Moore case (that giving patients those rights would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inhibit</w:t>
      </w:r>
      <w:r>
        <w:rPr>
          <w:b/>
          <w:bCs/>
        </w:rPr>
        <w:t xml:space="preserve"> </w:t>
      </w:r>
      <w:r>
        <w:rPr>
          <w:b/>
          <w:bCs/>
        </w:rPr>
        <w:t xml:space="preserve">research, etc).</w:t>
      </w:r>
      <w:r>
        <w:br/>
      </w:r>
      <w:r>
        <w:t xml:space="preserve">    (a) take on or adopt</w:t>
      </w:r>
      <w:r>
        <w:br/>
      </w:r>
      <w:r>
        <w:t xml:space="preserve">    (b) make more varied</w:t>
      </w:r>
      <w:r>
        <w:br/>
      </w:r>
      <w:r>
        <w:t xml:space="preserve">    (c) limit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lady has achieved true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immortality</w:t>
      </w:r>
      <w:r>
        <w:rPr>
          <w:b/>
          <w:bCs/>
        </w:rPr>
        <w:t xml:space="preserve">, both in the test-tube and in the hearts and minds of scientists the world over,</w:t>
      </w:r>
      <w:r>
        <w:br/>
      </w:r>
      <w:r>
        <w:t xml:space="preserve">    (a) someone who disturbs or annoys</w:t>
      </w:r>
      <w:r>
        <w:br/>
      </w:r>
      <w:r>
        <w:t xml:space="preserve">    (b) eternal life (to live forever)</w:t>
      </w:r>
      <w:r>
        <w:br/>
      </w:r>
      <w:r>
        <w:t xml:space="preserve">    (c) with or based on basic beliefs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"Those mistakes can happen when you get exposed to chemicals 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radiation</w:t>
      </w:r>
      <w:r>
        <w:rPr>
          <w:b/>
          <w:bCs/>
        </w:rPr>
        <w:t xml:space="preserve">," Christoph said.</w:t>
      </w:r>
      <w:r>
        <w:br/>
      </w:r>
      <w:r>
        <w:t xml:space="preserve">    (a) something quoted (to make a point)</w:t>
      </w:r>
      <w:r>
        <w:br/>
      </w:r>
      <w:r>
        <w:t xml:space="preserve">    (b) a central open space in a building</w:t>
      </w:r>
      <w:r>
        <w:br/>
      </w:r>
      <w:r>
        <w:t xml:space="preserve">    (c) particles emitted by nuclear decay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Gary flipped to another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passage</w:t>
      </w:r>
      <w:r>
        <w:rPr>
          <w:b/>
          <w:bCs/>
        </w:rPr>
        <w:t xml:space="preserve"> </w:t>
      </w:r>
      <w:r>
        <w:rPr>
          <w:b/>
          <w:bCs/>
        </w:rPr>
        <w:t xml:space="preserve">for me to read: "Someone will ask, 'How can the dead be raised to life?'"</w:t>
      </w:r>
      <w:r>
        <w:br/>
      </w:r>
      <w:r>
        <w:t xml:space="preserve">    (a) dense, rainy forest with many species</w:t>
      </w:r>
      <w:r>
        <w:br/>
      </w:r>
      <w:r>
        <w:t xml:space="preserve">    (b) a short part of a longer written work</w:t>
      </w:r>
      <w:r>
        <w:br/>
      </w:r>
      <w:r>
        <w:t xml:space="preserve">    (c) the act of stopping a battle or fight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2026-05-20T03:56:30Z</dcterms:created>
  <dcterms:modified xsi:type="dcterms:W3CDTF">2026-05-20T03:56:30Z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