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the-iliad-homer-vocabulary-preview"/>
    <w:p>
      <w:pPr>
        <w:pStyle w:val="Heading1"/>
      </w:pPr>
      <w:r>
        <w:rPr>
          <w:b/>
          <w:bCs/>
        </w:rPr>
        <w:t xml:space="preserve">The Iliad</w:t>
      </w:r>
      <w:r>
        <w:br/>
      </w:r>
      <w:r>
        <w:rPr>
          <w:i/>
          <w:iCs/>
        </w:rPr>
        <w:t xml:space="preserve">Homer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FDA discovered the problem while reviewing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adverse</w:t>
      </w:r>
      <w:r>
        <w:rPr>
          <w:b/>
          <w:bCs/>
        </w:rPr>
        <w:t xml:space="preserve"> </w:t>
      </w:r>
      <w:r>
        <w:rPr>
          <w:b/>
          <w:bCs/>
        </w:rPr>
        <w:t xml:space="preserve">events reported in the database.</w:t>
      </w:r>
      <w:r>
        <w:br/>
      </w:r>
      <w:r>
        <w:t xml:space="preserve">    (a) harmful</w:t>
      </w:r>
      <w:r>
        <w:br/>
      </w:r>
      <w:r>
        <w:t xml:space="preserve">    (b) routine</w:t>
      </w:r>
      <w:r>
        <w:br/>
      </w:r>
      <w:r>
        <w:t xml:space="preserve">    (c) minor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children painted the ocean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azure</w:t>
      </w:r>
      <w:r>
        <w:rPr>
          <w:b/>
          <w:bCs/>
        </w:rPr>
        <w:t xml:space="preserve"> </w:t>
      </w:r>
      <w:r>
        <w:rPr>
          <w:b/>
          <w:bCs/>
        </w:rPr>
        <w:t xml:space="preserve">shade on the classroom mural.</w:t>
      </w:r>
      <w:r>
        <w:br/>
      </w:r>
      <w:r>
        <w:t xml:space="preserve">    (a) dark red</w:t>
      </w:r>
      <w:r>
        <w:br/>
      </w:r>
      <w:r>
        <w:t xml:space="preserve">    (b) bright blue</w:t>
      </w:r>
      <w:r>
        <w:br/>
      </w:r>
      <w:r>
        <w:t xml:space="preserve">    (c) pale yellow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Our organization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bestows</w:t>
      </w:r>
      <w:r>
        <w:rPr>
          <w:b/>
          <w:bCs/>
        </w:rPr>
        <w:t xml:space="preserve"> </w:t>
      </w:r>
      <w:r>
        <w:rPr>
          <w:b/>
          <w:bCs/>
        </w:rPr>
        <w:t xml:space="preserve">honors, awards, and sometimes cash prizes to promising writers.</w:t>
      </w:r>
      <w:r>
        <w:br/>
      </w:r>
      <w:r>
        <w:t xml:space="preserve">    (a) gives</w:t>
      </w:r>
      <w:r>
        <w:br/>
      </w:r>
      <w:r>
        <w:t xml:space="preserve">    (b) shows</w:t>
      </w:r>
      <w:r>
        <w:br/>
      </w:r>
      <w:r>
        <w:t xml:space="preserve">    (c) recommends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brazen</w:t>
      </w:r>
      <w:r>
        <w:rPr>
          <w:b/>
          <w:bCs/>
        </w:rPr>
        <w:t xml:space="preserve"> </w:t>
      </w:r>
      <w:r>
        <w:rPr>
          <w:b/>
          <w:bCs/>
        </w:rPr>
        <w:t xml:space="preserve">thief walked right into the store and stole a diamond necklace in broad daylight.</w:t>
      </w:r>
      <w:r>
        <w:br/>
      </w:r>
      <w:r>
        <w:t xml:space="preserve">    (a) bold and improper</w:t>
      </w:r>
      <w:r>
        <w:br/>
      </w:r>
      <w:r>
        <w:t xml:space="preserve">    (b) silent and smart</w:t>
      </w:r>
      <w:r>
        <w:br/>
      </w:r>
      <w:r>
        <w:t xml:space="preserve">    (c) disguised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Please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convey</w:t>
      </w:r>
      <w:r>
        <w:rPr>
          <w:b/>
          <w:bCs/>
        </w:rPr>
        <w:t xml:space="preserve"> </w:t>
      </w:r>
      <w:r>
        <w:rPr>
          <w:b/>
          <w:bCs/>
        </w:rPr>
        <w:t xml:space="preserve">my gratitude for her hospitality.</w:t>
      </w:r>
      <w:r>
        <w:br/>
      </w:r>
      <w:r>
        <w:t xml:space="preserve">    (a) understand</w:t>
      </w:r>
      <w:r>
        <w:br/>
      </w:r>
      <w:r>
        <w:t xml:space="preserve">    (b) accept</w:t>
      </w:r>
      <w:r>
        <w:br/>
      </w:r>
      <w:r>
        <w:t xml:space="preserve">    (c) express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chef served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copious</w:t>
      </w:r>
      <w:r>
        <w:rPr>
          <w:b/>
          <w:bCs/>
        </w:rPr>
        <w:t xml:space="preserve"> </w:t>
      </w:r>
      <w:r>
        <w:rPr>
          <w:b/>
          <w:bCs/>
        </w:rPr>
        <w:t xml:space="preserve">amounts of food at the wedding reception.</w:t>
      </w:r>
      <w:r>
        <w:br/>
      </w:r>
      <w:r>
        <w:t xml:space="preserve">    (a) large in quantity</w:t>
      </w:r>
      <w:r>
        <w:br/>
      </w:r>
      <w:r>
        <w:t xml:space="preserve">    (b) rare and unusual</w:t>
      </w:r>
      <w:r>
        <w:br/>
      </w:r>
      <w:r>
        <w:t xml:space="preserve">    (c) small in amount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nothing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disdain</w:t>
      </w:r>
      <w:r>
        <w:rPr>
          <w:b/>
          <w:bCs/>
        </w:rPr>
        <w:t xml:space="preserve"> </w:t>
      </w:r>
      <w:r>
        <w:rPr>
          <w:b/>
          <w:bCs/>
        </w:rPr>
        <w:t xml:space="preserve">for the notion that common people can regulate their own lives better than she can.</w:t>
      </w:r>
      <w:r>
        <w:br/>
      </w:r>
      <w:r>
        <w:t xml:space="preserve">    (a) humility</w:t>
      </w:r>
      <w:r>
        <w:br/>
      </w:r>
      <w:r>
        <w:t xml:space="preserve">    (b) lack of respect</w:t>
      </w:r>
      <w:r>
        <w:br/>
      </w:r>
      <w:r>
        <w:t xml:space="preserve">    (c) intense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appreciate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forbearance</w:t>
      </w:r>
      <w:r>
        <w:rPr>
          <w:b/>
          <w:bCs/>
        </w:rPr>
        <w:t xml:space="preserve">.</w:t>
      </w:r>
      <w:r>
        <w:br/>
      </w:r>
      <w:r>
        <w:t xml:space="preserve">    (a) family concerns</w:t>
      </w:r>
      <w:r>
        <w:br/>
      </w:r>
      <w:r>
        <w:t xml:space="preserve">    (b) financial loan</w:t>
      </w:r>
      <w:r>
        <w:br/>
      </w:r>
      <w:r>
        <w:t xml:space="preserve">    (c) patience or tolerance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haughty</w:t>
      </w:r>
      <w:r>
        <w:rPr>
          <w:b/>
          <w:bCs/>
        </w:rPr>
        <w:t xml:space="preserve">, rich and entitled attitude.</w:t>
      </w:r>
      <w:r>
        <w:br/>
      </w:r>
      <w:r>
        <w:t xml:space="preserve">    (a) wealthy</w:t>
      </w:r>
      <w:r>
        <w:br/>
      </w:r>
      <w:r>
        <w:t xml:space="preserve">    (b) arrogant</w:t>
      </w:r>
      <w:r>
        <w:br/>
      </w:r>
      <w:r>
        <w:t xml:space="preserve">    (c) optimistic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made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impetuous</w:t>
      </w:r>
      <w:r>
        <w:rPr>
          <w:b/>
          <w:bCs/>
        </w:rPr>
        <w:t xml:space="preserve"> </w:t>
      </w:r>
      <w:r>
        <w:rPr>
          <w:b/>
          <w:bCs/>
        </w:rPr>
        <w:t xml:space="preserve">purchase, buying the car without test-driving it first.</w:t>
      </w:r>
      <w:r>
        <w:br/>
      </w:r>
      <w:r>
        <w:t xml:space="preserve">    (a) wealthy</w:t>
      </w:r>
      <w:r>
        <w:br/>
      </w:r>
      <w:r>
        <w:t xml:space="preserve">    (b) cautious</w:t>
      </w:r>
      <w:r>
        <w:br/>
      </w:r>
      <w:r>
        <w:t xml:space="preserve">    (c) impulsive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a way of arousing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ire</w:t>
      </w:r>
      <w:r>
        <w:rPr>
          <w:b/>
          <w:bCs/>
        </w:rPr>
        <w:t xml:space="preserve">.</w:t>
      </w:r>
      <w:r>
        <w:br/>
      </w:r>
      <w:r>
        <w:t xml:space="preserve">    (a) curiosity</w:t>
      </w:r>
      <w:r>
        <w:br/>
      </w:r>
      <w:r>
        <w:t xml:space="preserve">    (b) guilt</w:t>
      </w:r>
      <w:r>
        <w:br/>
      </w:r>
      <w:r>
        <w:t xml:space="preserve">    (c) anger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army practiced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martial</w:t>
      </w:r>
      <w:r>
        <w:rPr>
          <w:b/>
          <w:bCs/>
        </w:rPr>
        <w:t xml:space="preserve"> </w:t>
      </w:r>
      <w:r>
        <w:rPr>
          <w:b/>
          <w:bCs/>
        </w:rPr>
        <w:t xml:space="preserve">drills before the inspection.</w:t>
      </w:r>
      <w:r>
        <w:br/>
      </w:r>
      <w:r>
        <w:t xml:space="preserve">    (a) related to music</w:t>
      </w:r>
      <w:r>
        <w:br/>
      </w:r>
      <w:r>
        <w:t xml:space="preserve">    (b) related to farming</w:t>
      </w:r>
      <w:r>
        <w:br/>
      </w:r>
      <w:r>
        <w:t xml:space="preserve">    (c) related to war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can work together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</w:t>
      </w:r>
      <w:r>
        <w:rPr>
          <w:b/>
          <w:bCs/>
        </w:rPr>
        <w:t xml:space="preserve"> </w:t>
      </w:r>
      <w:r>
        <w:rPr>
          <w:b/>
          <w:bCs/>
        </w:rPr>
        <w:t xml:space="preserve">separately.</w:t>
      </w:r>
      <w:r>
        <w:br/>
      </w:r>
      <w:r>
        <w:t xml:space="preserve">    (a) work</w:t>
      </w:r>
      <w:r>
        <w:br/>
      </w:r>
      <w:r>
        <w:t xml:space="preserve">    (b) die</w:t>
      </w:r>
      <w:r>
        <w:br/>
      </w:r>
      <w:r>
        <w:t xml:space="preserve">    (c) fail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Courage is dangerous without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prudence</w:t>
      </w:r>
      <w:r>
        <w:rPr>
          <w:b/>
          <w:bCs/>
        </w:rPr>
        <w:t xml:space="preserve">.</w:t>
      </w:r>
      <w:r>
        <w:br/>
      </w:r>
      <w:r>
        <w:t xml:space="preserve">    (a) good purpose</w:t>
      </w:r>
      <w:r>
        <w:br/>
      </w:r>
      <w:r>
        <w:t xml:space="preserve">    (b) good support</w:t>
      </w:r>
      <w:r>
        <w:br/>
      </w:r>
      <w:r>
        <w:t xml:space="preserve">    (c) good sense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Work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 </w:t>
      </w:r>
      <w:r>
        <w:rPr>
          <w:b/>
          <w:bCs/>
        </w:rPr>
        <w:t xml:space="preserve">in the region.</w:t>
      </w:r>
      <w:r>
        <w:br/>
      </w:r>
      <w:r>
        <w:t xml:space="preserve">    (a) extremely hard</w:t>
      </w:r>
      <w:r>
        <w:br/>
      </w:r>
      <w:r>
        <w:t xml:space="preserve">    (b) easily found</w:t>
      </w:r>
      <w:r>
        <w:br/>
      </w:r>
      <w:r>
        <w:t xml:space="preserve">    (c) in short supply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coach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scorns</w:t>
      </w:r>
      <w:r>
        <w:rPr>
          <w:b/>
          <w:bCs/>
        </w:rPr>
        <w:t xml:space="preserve"> </w:t>
      </w:r>
      <w:r>
        <w:rPr>
          <w:b/>
          <w:bCs/>
        </w:rPr>
        <w:t xml:space="preserve">students who don't have natural ability.</w:t>
      </w:r>
      <w:r>
        <w:br/>
      </w:r>
      <w:r>
        <w:t xml:space="preserve">    (a) disrespects</w:t>
      </w:r>
      <w:r>
        <w:br/>
      </w:r>
      <w:r>
        <w:t xml:space="preserve">    (b) encourages</w:t>
      </w:r>
      <w:r>
        <w:br/>
      </w:r>
      <w:r>
        <w:t xml:space="preserve">    (c) trains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evolutionary benefit theory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is supported by studies showing that a person's desire for revenge increases when others see their mistreatment.</w:t>
      </w:r>
      <w:r>
        <w:br/>
      </w:r>
      <w:r>
        <w:t xml:space="preserve">    (a) fairness</w:t>
      </w:r>
      <w:r>
        <w:br/>
      </w:r>
      <w:r>
        <w:t xml:space="preserve">    (b) status</w:t>
      </w:r>
      <w:r>
        <w:br/>
      </w:r>
      <w:r>
        <w:t xml:space="preserve">    (c) revenge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fears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wrath</w:t>
      </w:r>
      <w:r>
        <w:rPr>
          <w:b/>
          <w:bCs/>
        </w:rPr>
        <w:t xml:space="preserve"> </w:t>
      </w:r>
      <w:r>
        <w:rPr>
          <w:b/>
          <w:bCs/>
        </w:rPr>
        <w:t xml:space="preserve">of God.</w:t>
      </w:r>
      <w:r>
        <w:br/>
      </w:r>
      <w:r>
        <w:t xml:space="preserve">    (a) angry punishment</w:t>
      </w:r>
      <w:r>
        <w:br/>
      </w:r>
      <w:r>
        <w:t xml:space="preserve">    (b) unpredictable moods</w:t>
      </w:r>
      <w:r>
        <w:br/>
      </w:r>
      <w:r>
        <w:t xml:space="preserve">    (c) power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experiment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data that raised a new set of questions.</w:t>
      </w:r>
      <w:r>
        <w:br/>
      </w:r>
      <w:r>
        <w:t xml:space="preserve">    (a) destroyed</w:t>
      </w:r>
      <w:r>
        <w:br/>
      </w:r>
      <w:r>
        <w:t xml:space="preserve">    (b) produced</w:t>
      </w:r>
      <w:r>
        <w:br/>
      </w:r>
      <w:r>
        <w:t xml:space="preserve">    (c) slowed down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scandal,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to public pressure and resigned her position.</w:t>
      </w:r>
      <w:r>
        <w:br/>
      </w:r>
      <w:r>
        <w:t xml:space="preserve">    (a) gave in</w:t>
      </w:r>
      <w:r>
        <w:br/>
      </w:r>
      <w:r>
        <w:t xml:space="preserve">    (b) added</w:t>
      </w:r>
      <w:r>
        <w:br/>
      </w:r>
      <w:r>
        <w:t xml:space="preserve">    (c) produced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2026-05-20T02:04:32Z</dcterms:created>
  <dcterms:modified xsi:type="dcterms:W3CDTF">2026-05-20T02:04:32Z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