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ecb4733e22b66727eb2e2410362435e81b9b3f8"/>
    <w:p>
      <w:pPr>
        <w:pStyle w:val="Heading1"/>
      </w:pPr>
      <w:r>
        <w:rPr>
          <w:b/>
          <w:bCs/>
        </w:rPr>
        <w:t xml:space="preserve">The Iliad</w:t>
      </w:r>
      <w:r>
        <w:br/>
      </w:r>
      <w:r>
        <w:rPr>
          <w:i/>
          <w:iCs/>
        </w:rPr>
        <w:t xml:space="preserve">Homer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does little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allay</w:t>
      </w:r>
      <w:r>
        <w:rPr>
          <w:b/>
          <w:bCs/>
        </w:rPr>
        <w:t xml:space="preserve"> </w:t>
      </w:r>
      <w:r>
        <w:rPr>
          <w:b/>
          <w:bCs/>
        </w:rPr>
        <w:t xml:space="preserve">Israeli fears.</w:t>
      </w:r>
      <w:r>
        <w:br/>
      </w:r>
      <w:r>
        <w:t xml:space="preserve">    (a) increase</w:t>
      </w:r>
      <w:r>
        <w:br/>
      </w:r>
      <w:r>
        <w:t xml:space="preserve">    (b) distract from</w:t>
      </w:r>
      <w:r>
        <w:br/>
      </w:r>
      <w:r>
        <w:t xml:space="preserve">    (c) reduce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Concave</w:t>
      </w:r>
      <w:r>
        <w:rPr>
          <w:b/>
          <w:bCs/>
        </w:rPr>
        <w:t xml:space="preserve"> </w:t>
      </w:r>
      <w:r>
        <w:rPr>
          <w:b/>
          <w:bCs/>
        </w:rPr>
        <w:t xml:space="preserve">mirrors make things look larger and closer than they are.</w:t>
      </w:r>
      <w:r>
        <w:br/>
      </w:r>
      <w:r>
        <w:t xml:space="preserve">    (a) curving inward</w:t>
      </w:r>
      <w:r>
        <w:br/>
      </w:r>
      <w:r>
        <w:t xml:space="preserve">    (b) struggle or disagreement</w:t>
      </w:r>
      <w:r>
        <w:br/>
      </w:r>
      <w:r>
        <w:t xml:space="preserve">    (c) include consideration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new company was halted in their tracks when the city had a cease-and-</w:t>
      </w:r>
      <w:r>
        <w:rPr>
          <w:b/>
          <w:bCs/>
          <w:u w:val="single"/>
        </w:rPr>
        <w:t xml:space="preserve">desist</w:t>
      </w:r>
      <w:r>
        <w:rPr>
          <w:b/>
          <w:bCs/>
        </w:rPr>
        <w:t xml:space="preserve"> </w:t>
      </w:r>
      <w:r>
        <w:rPr>
          <w:b/>
          <w:bCs/>
        </w:rPr>
        <w:t xml:space="preserve">order issued.</w:t>
      </w:r>
      <w:r>
        <w:br/>
      </w:r>
      <w:r>
        <w:t xml:space="preserve">    (a) influence or effect</w:t>
      </w:r>
      <w:r>
        <w:br/>
      </w:r>
      <w:r>
        <w:t xml:space="preserve">    (b) gain advantage from</w:t>
      </w:r>
      <w:r>
        <w:br/>
      </w:r>
      <w:r>
        <w:t xml:space="preserve">    (c) to not do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is too much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discord</w:t>
      </w:r>
      <w:r>
        <w:rPr>
          <w:b/>
          <w:bCs/>
        </w:rPr>
        <w:t xml:space="preserve"> </w:t>
      </w:r>
      <w:r>
        <w:rPr>
          <w:b/>
          <w:bCs/>
        </w:rPr>
        <w:t xml:space="preserve">in their home.</w:t>
      </w:r>
      <w:r>
        <w:br/>
      </w:r>
      <w:r>
        <w:t xml:space="preserve">    (a) conflict</w:t>
      </w:r>
      <w:r>
        <w:br/>
      </w:r>
      <w:r>
        <w:t xml:space="preserve">    (b) loud noise</w:t>
      </w:r>
      <w:r>
        <w:br/>
      </w:r>
      <w:r>
        <w:t xml:space="preserve">    (c) uncritical agreement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incident led to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ignominious</w:t>
      </w:r>
      <w:r>
        <w:rPr>
          <w:b/>
          <w:bCs/>
        </w:rPr>
        <w:t xml:space="preserve"> </w:t>
      </w:r>
      <w:r>
        <w:rPr>
          <w:b/>
          <w:bCs/>
        </w:rPr>
        <w:t xml:space="preserve">departure from political office.</w:t>
      </w:r>
      <w:r>
        <w:br/>
      </w:r>
      <w:r>
        <w:t xml:space="preserve">    (a) eventual</w:t>
      </w:r>
      <w:r>
        <w:br/>
      </w:r>
      <w:r>
        <w:t xml:space="preserve">    (b) quick</w:t>
      </w:r>
      <w:r>
        <w:br/>
      </w:r>
      <w:r>
        <w:t xml:space="preserve">    (c) disgraceful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Concern for her children's safety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impelled</w:t>
      </w:r>
      <w:r>
        <w:rPr>
          <w:b/>
          <w:bCs/>
        </w:rPr>
        <w:t xml:space="preserve"> </w:t>
      </w:r>
      <w:r>
        <w:rPr>
          <w:b/>
          <w:bCs/>
        </w:rPr>
        <w:t xml:space="preserve">her to take action and confront the intruder.</w:t>
      </w:r>
      <w:r>
        <w:br/>
      </w:r>
      <w:r>
        <w:t xml:space="preserve">    (a) slowed</w:t>
      </w:r>
      <w:r>
        <w:br/>
      </w:r>
      <w:r>
        <w:t xml:space="preserve">    (b) prevented</w:t>
      </w:r>
      <w:r>
        <w:br/>
      </w:r>
      <w:r>
        <w:t xml:space="preserve">    (c) drove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months of planning, the day of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nuptials</w:t>
      </w:r>
      <w:r>
        <w:rPr>
          <w:b/>
          <w:bCs/>
        </w:rPr>
        <w:t xml:space="preserve"> </w:t>
      </w:r>
      <w:r>
        <w:rPr>
          <w:b/>
          <w:bCs/>
        </w:rPr>
        <w:t xml:space="preserve">finally arrived.</w:t>
      </w:r>
      <w:r>
        <w:br/>
      </w:r>
      <w:r>
        <w:t xml:space="preserve">    (a) wedding</w:t>
      </w:r>
      <w:r>
        <w:br/>
      </w:r>
      <w:r>
        <w:t xml:space="preserve">    (b) move</w:t>
      </w:r>
      <w:r>
        <w:br/>
      </w:r>
      <w:r>
        <w:t xml:space="preserve">    (c) vacation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book was called</w:t>
      </w:r>
      <w:r>
        <w:rPr>
          <w:b/>
          <w:bCs/>
        </w:rPr>
        <w:t xml:space="preserve"> </w:t>
      </w:r>
      <w:r>
        <w:rPr>
          <w:b/>
          <w:bCs/>
          <w:i/>
          <w:iCs/>
          <w:u w:val="single"/>
        </w:rPr>
        <w:t xml:space="preserve">Omnipotent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Government</w:t>
      </w:r>
      <w:r>
        <w:rPr>
          <w:b/>
          <w:bCs/>
        </w:rPr>
        <w:t xml:space="preserve">.</w:t>
      </w:r>
      <w:r>
        <w:br/>
      </w:r>
      <w:r>
        <w:t xml:space="preserve">    (a) present everywhere</w:t>
      </w:r>
      <w:r>
        <w:br/>
      </w:r>
      <w:r>
        <w:t xml:space="preserve">    (b) all powerful</w:t>
      </w:r>
      <w:r>
        <w:br/>
      </w:r>
      <w:r>
        <w:t xml:space="preserve">    (c) knowing everything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signed a written declaration under penalty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perjury</w:t>
      </w:r>
      <w:r>
        <w:rPr>
          <w:b/>
          <w:bCs/>
        </w:rPr>
        <w:t xml:space="preserve">.</w:t>
      </w:r>
      <w:r>
        <w:br/>
      </w:r>
      <w:r>
        <w:t xml:space="preserve">    (a) the criminal offense of disrespecting the court</w:t>
      </w:r>
      <w:r>
        <w:br/>
      </w:r>
      <w:r>
        <w:t xml:space="preserve">    (b) the criminal offense of lying</w:t>
      </w:r>
      <w:r>
        <w:br/>
      </w:r>
      <w:r>
        <w:t xml:space="preserve">    (c) the criminal offense of ignoring a subpoena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sudden appearance of dark clouds served 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portent</w:t>
      </w:r>
      <w:r>
        <w:rPr>
          <w:b/>
          <w:bCs/>
        </w:rPr>
        <w:t xml:space="preserve"> </w:t>
      </w:r>
      <w:r>
        <w:rPr>
          <w:b/>
          <w:bCs/>
        </w:rPr>
        <w:t xml:space="preserve">of the impending storm.</w:t>
      </w:r>
      <w:r>
        <w:br/>
      </w:r>
      <w:r>
        <w:t xml:space="preserve">    (a) darkness</w:t>
      </w:r>
      <w:r>
        <w:br/>
      </w:r>
      <w:r>
        <w:t xml:space="preserve">    (b) sign</w:t>
      </w:r>
      <w:r>
        <w:br/>
      </w:r>
      <w:r>
        <w:t xml:space="preserve">    (c) beginning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seeks immortality through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progeny</w:t>
      </w:r>
      <w:r>
        <w:rPr>
          <w:b/>
          <w:bCs/>
        </w:rPr>
        <w:t xml:space="preserve">.</w:t>
      </w:r>
      <w:r>
        <w:br/>
      </w:r>
      <w:r>
        <w:t xml:space="preserve">    (a) children and their descendants</w:t>
      </w:r>
      <w:r>
        <w:br/>
      </w:r>
      <w:r>
        <w:t xml:space="preserve">    (b) move to an afterlife</w:t>
      </w:r>
      <w:r>
        <w:br/>
      </w:r>
      <w:r>
        <w:t xml:space="preserve">    (c) scientific research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Hitler wanted Paris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razed</w:t>
      </w:r>
      <w:r>
        <w:rPr>
          <w:b/>
          <w:bCs/>
        </w:rPr>
        <w:t xml:space="preserve">, but his general ignored the order and surrendered.</w:t>
      </w:r>
      <w:r>
        <w:br/>
      </w:r>
      <w:r>
        <w:t xml:space="preserve">    (a) held up as an example</w:t>
      </w:r>
      <w:r>
        <w:br/>
      </w:r>
      <w:r>
        <w:t xml:space="preserve">    (b) completely destroyed</w:t>
      </w:r>
      <w:r>
        <w:br/>
      </w:r>
      <w:r>
        <w:t xml:space="preserve">    (c) held at all cost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committee expressed a desire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redress</w:t>
      </w:r>
      <w:r>
        <w:rPr>
          <w:b/>
          <w:bCs/>
        </w:rPr>
        <w:t xml:space="preserve"> </w:t>
      </w:r>
      <w:r>
        <w:rPr>
          <w:b/>
          <w:bCs/>
        </w:rPr>
        <w:t xml:space="preserve">the oversight.</w:t>
      </w:r>
      <w:r>
        <w:br/>
      </w:r>
      <w:r>
        <w:t xml:space="preserve">    (a) investigate</w:t>
      </w:r>
      <w:r>
        <w:br/>
      </w:r>
      <w:r>
        <w:t xml:space="preserve">    (b) make up for</w:t>
      </w:r>
      <w:r>
        <w:br/>
      </w:r>
      <w:r>
        <w:t xml:space="preserve">    (c) change clothing after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don't want to spoil her, but I don't have the heart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reprove</w:t>
      </w:r>
      <w:r>
        <w:rPr>
          <w:b/>
          <w:bCs/>
        </w:rPr>
        <w:t xml:space="preserve"> </w:t>
      </w:r>
      <w:r>
        <w:rPr>
          <w:b/>
          <w:bCs/>
        </w:rPr>
        <w:t xml:space="preserve">her.</w:t>
      </w:r>
      <w:r>
        <w:br/>
      </w:r>
      <w:r>
        <w:t xml:space="preserve">    (a) criticize</w:t>
      </w:r>
      <w:r>
        <w:br/>
      </w:r>
      <w:r>
        <w:t xml:space="preserve">    (b) compliment</w:t>
      </w:r>
      <w:r>
        <w:br/>
      </w:r>
      <w:r>
        <w:t xml:space="preserve">    (c) instruct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visited every art museum in New York City, and she still wasn't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satiated</w:t>
      </w:r>
      <w:r>
        <w:rPr>
          <w:b/>
          <w:bCs/>
        </w:rPr>
        <w:t xml:space="preserve">.</w:t>
      </w:r>
      <w:r>
        <w:br/>
      </w:r>
      <w:r>
        <w:t xml:space="preserve">    (a) knowledgeable</w:t>
      </w:r>
      <w:r>
        <w:br/>
      </w:r>
      <w:r>
        <w:t xml:space="preserve">    (b) tired</w:t>
      </w:r>
      <w:r>
        <w:br/>
      </w:r>
      <w:r>
        <w:t xml:space="preserve">    (c) satisfied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country has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servile</w:t>
      </w:r>
      <w:r>
        <w:rPr>
          <w:b/>
          <w:bCs/>
        </w:rPr>
        <w:t xml:space="preserve"> </w:t>
      </w:r>
      <w:r>
        <w:rPr>
          <w:b/>
          <w:bCs/>
        </w:rPr>
        <w:t xml:space="preserve">press.</w:t>
      </w:r>
      <w:r>
        <w:br/>
      </w:r>
      <w:r>
        <w:t xml:space="preserve">    (a) irresponsible</w:t>
      </w:r>
      <w:r>
        <w:br/>
      </w:r>
      <w:r>
        <w:t xml:space="preserve">    (b) submissive</w:t>
      </w:r>
      <w:r>
        <w:br/>
      </w:r>
      <w:r>
        <w:t xml:space="preserve">    (c) aggressive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good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simile</w:t>
      </w:r>
      <w:r>
        <w:rPr>
          <w:b/>
          <w:bCs/>
        </w:rPr>
        <w:t xml:space="preserve"> </w:t>
      </w:r>
      <w:r>
        <w:rPr>
          <w:b/>
          <w:bCs/>
        </w:rPr>
        <w:t xml:space="preserve">or metaphor will help your audience to remember a main point.</w:t>
      </w:r>
      <w:r>
        <w:br/>
      </w:r>
      <w:r>
        <w:t xml:space="preserve">    (a) exaggeration for emphasis</w:t>
      </w:r>
      <w:r>
        <w:br/>
      </w:r>
      <w:r>
        <w:t xml:space="preserve">    (b) comparison using 'like'/'as'</w:t>
      </w:r>
      <w:r>
        <w:br/>
      </w:r>
      <w:r>
        <w:t xml:space="preserve">    (c) rhyme at line endings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spurned</w:t>
      </w:r>
      <w:r>
        <w:rPr>
          <w:b/>
          <w:bCs/>
        </w:rPr>
        <w:t xml:space="preserve"> </w:t>
      </w:r>
      <w:r>
        <w:rPr>
          <w:b/>
          <w:bCs/>
        </w:rPr>
        <w:t xml:space="preserve">both major parties in the last election.</w:t>
      </w:r>
      <w:r>
        <w:br/>
      </w:r>
      <w:r>
        <w:t xml:space="preserve">    (a) rejected</w:t>
      </w:r>
      <w:r>
        <w:br/>
      </w:r>
      <w:r>
        <w:t xml:space="preserve">    (b) joined</w:t>
      </w:r>
      <w:r>
        <w:br/>
      </w:r>
      <w:r>
        <w:t xml:space="preserve">    (c) founded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new student answered in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timorous</w:t>
      </w:r>
      <w:r>
        <w:rPr>
          <w:b/>
          <w:bCs/>
        </w:rPr>
        <w:t xml:space="preserve"> </w:t>
      </w:r>
      <w:r>
        <w:rPr>
          <w:b/>
          <w:bCs/>
        </w:rPr>
        <w:t xml:space="preserve">voice barely above a whisper.</w:t>
      </w:r>
      <w:r>
        <w:br/>
      </w:r>
      <w:r>
        <w:t xml:space="preserve">    (a) timid</w:t>
      </w:r>
      <w:r>
        <w:br/>
      </w:r>
      <w:r>
        <w:t xml:space="preserve">    (b) angry</w:t>
      </w:r>
      <w:r>
        <w:br/>
      </w:r>
      <w:r>
        <w:t xml:space="preserve">    (c) loud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chef's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vaunted</w:t>
      </w:r>
      <w:r>
        <w:rPr>
          <w:b/>
          <w:bCs/>
        </w:rPr>
        <w:t xml:space="preserve"> </w:t>
      </w:r>
      <w:r>
        <w:rPr>
          <w:b/>
          <w:bCs/>
        </w:rPr>
        <w:t xml:space="preserve">signature dish is a must-try for any foodie.</w:t>
      </w:r>
      <w:r>
        <w:br/>
      </w:r>
      <w:r>
        <w:t xml:space="preserve">    (a) difficult to make</w:t>
      </w:r>
      <w:r>
        <w:br/>
      </w:r>
      <w:r>
        <w:t xml:space="preserve">    (b) extravagantly praised</w:t>
      </w:r>
      <w:r>
        <w:br/>
      </w:r>
      <w:r>
        <w:t xml:space="preserve">    (c) rare or expensive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2026-05-20T02:04:32Z</dcterms:created>
  <dcterms:modified xsi:type="dcterms:W3CDTF">2026-05-20T02:04:32Z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