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the-iliad-homer-vocabulary-in-context"/>
    <w:p>
      <w:pPr>
        <w:pStyle w:val="Heading1"/>
      </w:pPr>
      <w:r>
        <w:rPr>
          <w:b/>
          <w:bCs/>
        </w:rPr>
        <w:t xml:space="preserve">The Iliad</w:t>
      </w:r>
      <w:r>
        <w:br/>
      </w:r>
      <w:r>
        <w:rPr>
          <w:i/>
          <w:iCs/>
        </w:rPr>
        <w:t xml:space="preserve">Homer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Chapman has taken the advantage of an immeasurable length of verse, notwithstanding which, there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any paraphrase more loose and rambling than his.</w:t>
      </w:r>
      <w:r>
        <w:br/>
      </w:r>
      <w:r>
        <w:t xml:space="preserve">    (a) a state similar to sleep where one is unaware of anything</w:t>
      </w:r>
      <w:r>
        <w:br/>
      </w:r>
      <w:r>
        <w:t xml:space="preserve">    (b) in short supply  OR  barely or hardly (by a small margin)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priest being refused, and insolently dismissed by Agamemnon, entreats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from his god; who inflicts a pestilence on the Greeks.</w:t>
      </w:r>
      <w:r>
        <w:br/>
      </w:r>
      <w:r>
        <w:t xml:space="preserve">    (a) something that stands out</w:t>
      </w:r>
      <w:r>
        <w:br/>
      </w:r>
      <w:r>
        <w:t xml:space="preserve">    (b) the act of taking revenge</w:t>
      </w:r>
      <w:r>
        <w:br/>
      </w:r>
      <w:r>
        <w:t xml:space="preserve">    (c) something made from parts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Achilles heard, with grief and rage oppress'd, His heart swell'd high, and labour'd in his breast; Distracting thoughts by turns his bosom ruled; Now fired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wrath</w:t>
      </w:r>
      <w:r>
        <w:rPr>
          <w:b/>
          <w:bCs/>
        </w:rPr>
        <w:t xml:space="preserve">, and now by reason cool'd: That prompts his hand to draw the deadly sword, Force through the Greeks, and pierce their haughty lord; This whispers soft his vengeance to control, And calm the rising tempest of his soul.</w:t>
      </w:r>
      <w:r>
        <w:br/>
      </w:r>
      <w:r>
        <w:t xml:space="preserve">    (a) extreme anger</w:t>
      </w:r>
      <w:r>
        <w:br/>
      </w:r>
      <w:r>
        <w:t xml:space="preserve">    (b) use of reason</w:t>
      </w:r>
      <w:r>
        <w:br/>
      </w:r>
      <w:r>
        <w:t xml:space="preserve">    (c) determination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like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disdain</w:t>
      </w:r>
      <w:r>
        <w:rPr>
          <w:b/>
          <w:bCs/>
        </w:rPr>
        <w:t xml:space="preserve"> </w:t>
      </w:r>
      <w:r>
        <w:rPr>
          <w:b/>
          <w:bCs/>
        </w:rPr>
        <w:t xml:space="preserve">The raging king return'd his frowns again.</w:t>
      </w:r>
      <w:r>
        <w:br/>
      </w:r>
      <w:r>
        <w:t xml:space="preserve">    (a) a lack of respect</w:t>
      </w:r>
      <w:r>
        <w:br/>
      </w:r>
      <w:r>
        <w:t xml:space="preserve">    (b) influence opinion</w:t>
      </w:r>
      <w:r>
        <w:br/>
      </w:r>
      <w:r>
        <w:t xml:space="preserve">    (c) differ; or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adverse</w:t>
      </w:r>
      <w:r>
        <w:rPr>
          <w:b/>
          <w:bCs/>
        </w:rPr>
        <w:t xml:space="preserve"> </w:t>
      </w:r>
      <w:r>
        <w:rPr>
          <w:b/>
          <w:bCs/>
        </w:rPr>
        <w:t xml:space="preserve">gods commit to stern debate The best, the bravest, of the Grecian state.</w:t>
      </w:r>
      <w:r>
        <w:br/>
      </w:r>
      <w:r>
        <w:t xml:space="preserve">    (a) poor ability to make a decision</w:t>
      </w:r>
      <w:r>
        <w:br/>
      </w:r>
      <w:r>
        <w:t xml:space="preserve">    (b) non-traditional or non-standard</w:t>
      </w:r>
      <w:r>
        <w:br/>
      </w:r>
      <w:r>
        <w:t xml:space="preserve">    (c) working against one's interests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Patroclus, haste, the fair Briseis bring; Conduct my captive 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haughty</w:t>
      </w:r>
      <w:r>
        <w:rPr>
          <w:b/>
          <w:bCs/>
        </w:rPr>
        <w:t xml:space="preserve"> </w:t>
      </w:r>
      <w:r>
        <w:rPr>
          <w:b/>
          <w:bCs/>
        </w:rPr>
        <w:t xml:space="preserve">king.</w:t>
      </w:r>
      <w:r>
        <w:br/>
      </w:r>
      <w:r>
        <w:t xml:space="preserve">    (a) arrogant</w:t>
      </w:r>
      <w:r>
        <w:br/>
      </w:r>
      <w:r>
        <w:t xml:space="preserve">    (b) pleasing</w:t>
      </w:r>
      <w:r>
        <w:br/>
      </w:r>
      <w:r>
        <w:t xml:space="preserve">    (c) absolute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will I mount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brazen</w:t>
      </w:r>
      <w:r>
        <w:rPr>
          <w:b/>
          <w:bCs/>
        </w:rPr>
        <w:t xml:space="preserve"> </w:t>
      </w:r>
      <w:r>
        <w:rPr>
          <w:b/>
          <w:bCs/>
        </w:rPr>
        <w:t xml:space="preserve">dome, and move The high tribunal of immortal Jove.</w:t>
      </w:r>
      <w:r>
        <w:br/>
      </w:r>
      <w:r>
        <w:t xml:space="preserve">    (a) make one's home in; or live in; or stay (in a place)</w:t>
      </w:r>
      <w:r>
        <w:br/>
      </w:r>
      <w:r>
        <w:t xml:space="preserve">    (b) bold and unrestrained by what others consider proper</w:t>
      </w:r>
      <w:r>
        <w:br/>
      </w:r>
      <w:r>
        <w:t xml:space="preserve">    (c) to concentrate, look at; or the act of concentration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(she said) My words could please thee, or my actions aid, Some marks of honour on my son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bestow</w:t>
      </w:r>
      <w:r>
        <w:rPr>
          <w:b/>
          <w:bCs/>
        </w:rPr>
        <w:t xml:space="preserve">, And pay in glory what in life you owe</w:t>
      </w:r>
      <w:r>
        <w:br/>
      </w:r>
      <w:r>
        <w:t xml:space="preserve">    (a) draw</w:t>
      </w:r>
      <w:r>
        <w:br/>
      </w:r>
      <w:r>
        <w:t xml:space="preserve">    (b) give</w:t>
      </w:r>
      <w:r>
        <w:br/>
      </w:r>
      <w:r>
        <w:t xml:space="preserve">    (c) quit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(102) To these succeed Aspledon's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martial</w:t>
      </w:r>
      <w:r>
        <w:rPr>
          <w:b/>
          <w:bCs/>
        </w:rPr>
        <w:t xml:space="preserve"> </w:t>
      </w:r>
      <w:r>
        <w:rPr>
          <w:b/>
          <w:bCs/>
        </w:rPr>
        <w:t xml:space="preserve">train, Who plough the spacious Orchomenian plain</w:t>
      </w:r>
      <w:r>
        <w:br/>
      </w:r>
      <w:r>
        <w:t xml:space="preserve">    (a) mental activity of which one is self-aware</w:t>
      </w:r>
      <w:r>
        <w:br/>
      </w:r>
      <w:r>
        <w:t xml:space="preserve">    (b) without involvement of anything in between</w:t>
      </w:r>
      <w:r>
        <w:br/>
      </w:r>
      <w:r>
        <w:t xml:space="preserve">    (c) relating to war, the military, or fighting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scornful</w:t>
      </w:r>
      <w:r>
        <w:rPr>
          <w:b/>
          <w:bCs/>
        </w:rPr>
        <w:t xml:space="preserve"> </w:t>
      </w:r>
      <w:r>
        <w:rPr>
          <w:b/>
          <w:bCs/>
        </w:rPr>
        <w:t xml:space="preserve">Greeks exult to see Their fears of danger undeceived in thee!</w:t>
      </w:r>
      <w:r>
        <w:br/>
      </w:r>
      <w:r>
        <w:t xml:space="preserve">    (a) able to accept as true (without proof)</w:t>
      </w:r>
      <w:r>
        <w:br/>
      </w:r>
      <w:r>
        <w:t xml:space="preserve">    (b) able to be protected or kept unchanged</w:t>
      </w:r>
      <w:r>
        <w:br/>
      </w:r>
      <w:r>
        <w:t xml:space="preserve">    (c) full of strong disrespect or rejection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Yet hence, O Heaven,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that fatal face, And from destruction save the Trojan race.</w:t>
      </w:r>
      <w:r>
        <w:br/>
      </w:r>
      <w:r>
        <w:t xml:space="preserve">    (a) mirror back (an image)</w:t>
      </w:r>
      <w:r>
        <w:br/>
      </w:r>
      <w:r>
        <w:t xml:space="preserve">    (b) communicate or express</w:t>
      </w:r>
      <w:r>
        <w:br/>
      </w:r>
      <w:r>
        <w:t xml:space="preserve">    (c) create dramatic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Soft as the fleeces of descending snows,(117)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copious</w:t>
      </w:r>
      <w:r>
        <w:rPr>
          <w:b/>
          <w:bCs/>
        </w:rPr>
        <w:t xml:space="preserve"> </w:t>
      </w:r>
      <w:r>
        <w:rPr>
          <w:b/>
          <w:bCs/>
        </w:rPr>
        <w:t xml:space="preserve">accents fall, with easy art; Melting they fall, and sink into the heart!</w:t>
      </w:r>
      <w:r>
        <w:br/>
      </w:r>
      <w:r>
        <w:t xml:space="preserve">    (a) able to accept as true (without proof)</w:t>
      </w:r>
      <w:r>
        <w:br/>
      </w:r>
      <w:r>
        <w:t xml:space="preserve">    (b) able to be protected or kept unchanged</w:t>
      </w:r>
      <w:r>
        <w:br/>
      </w:r>
      <w:r>
        <w:t xml:space="preserve">    (c) abundant (large in quantity or number)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Beside each chief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azure</w:t>
      </w:r>
      <w:r>
        <w:rPr>
          <w:b/>
          <w:bCs/>
        </w:rPr>
        <w:t xml:space="preserve"> </w:t>
      </w:r>
      <w:r>
        <w:rPr>
          <w:b/>
          <w:bCs/>
        </w:rPr>
        <w:t xml:space="preserve">armour lay, And round the lists the generous coursers neigh.</w:t>
      </w:r>
      <w:r>
        <w:br/>
      </w:r>
      <w:r>
        <w:t xml:space="preserve">    (a) reporter</w:t>
      </w:r>
      <w:r>
        <w:br/>
      </w:r>
      <w:r>
        <w:t xml:space="preserve">    (b) sky-blue</w:t>
      </w:r>
      <w:r>
        <w:br/>
      </w:r>
      <w:r>
        <w:t xml:space="preserve">    (c) disorder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Paris he seeks, impatient to destroy, But seeks in vain along the troops of Troy; Even those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a foe so brave The recreant warrior, hateful as the grave.</w:t>
      </w:r>
      <w:r>
        <w:br/>
      </w:r>
      <w:r>
        <w:t xml:space="preserve">    (a) embarrassed or self-conscious</w:t>
      </w:r>
      <w:r>
        <w:br/>
      </w:r>
      <w:r>
        <w:t xml:space="preserve">    (b) with rises and falls in pitch</w:t>
      </w:r>
      <w:r>
        <w:br/>
      </w:r>
      <w:r>
        <w:t xml:space="preserve">    (c) gave in, gave way, or gave 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from the right to left the herald bears, Held out in order to the Grecian peers; Each to his rival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yields</w:t>
      </w:r>
      <w:r>
        <w:rPr>
          <w:b/>
          <w:bCs/>
        </w:rPr>
        <w:t xml:space="preserve"> </w:t>
      </w:r>
      <w:r>
        <w:rPr>
          <w:b/>
          <w:bCs/>
        </w:rPr>
        <w:t xml:space="preserve">the mark unknown, Till godlike Ajax finds the lot his own; Surveys the inscription with rejoicing eyes, Then casts before him, and with transport cries: "Warriors!"</w:t>
      </w:r>
      <w:r>
        <w:br/>
      </w:r>
      <w:r>
        <w:t xml:space="preserve">    (a) formally gives up power, as of monarchs and emperors</w:t>
      </w:r>
      <w:r>
        <w:br/>
      </w:r>
      <w:r>
        <w:t xml:space="preserve">    (b) complains or verbally attacks in a loud, excited way</w:t>
      </w:r>
      <w:r>
        <w:br/>
      </w:r>
      <w:r>
        <w:t xml:space="preserve">    (c) gives or produces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torrents roll, increased by numerous rills, With rage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, down their echoing hills Rush to the vales, and pour'd along the plain.</w:t>
      </w:r>
      <w:r>
        <w:br/>
      </w:r>
      <w:r>
        <w:t xml:space="preserve">    (a) most important; or person that is most important</w:t>
      </w:r>
      <w:r>
        <w:br/>
      </w:r>
      <w:r>
        <w:t xml:space="preserve">    (b) impulsive (acting suddenly without much thought)</w:t>
      </w:r>
      <w:r>
        <w:br/>
      </w:r>
      <w:r>
        <w:t xml:space="preserve">    (c) tending to have exceedingly unfavorable opinions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raged Tydides, boundless in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ire</w:t>
      </w:r>
      <w:r>
        <w:rPr>
          <w:b/>
          <w:bCs/>
        </w:rPr>
        <w:t xml:space="preserve">, Drove armies back, and made all Troy retire.</w:t>
      </w:r>
      <w:r>
        <w:br/>
      </w:r>
      <w:r>
        <w:t xml:space="preserve">    (a) quits</w:t>
      </w:r>
      <w:r>
        <w:br/>
      </w:r>
      <w:r>
        <w:t xml:space="preserve">    (b) allow</w:t>
      </w:r>
      <w:r>
        <w:br/>
      </w:r>
      <w:r>
        <w:t xml:space="preserve">    (c)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mighty Mars in mortal fetters bound,(149) And lodged in brazen dungeons underground, Full thirteen moons imprison'd roar'd in vain; Otus and Ephialtes held the chain: Perhaps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perish'd</w:t>
      </w:r>
      <w:r>
        <w:rPr>
          <w:b/>
          <w:bCs/>
        </w:rPr>
        <w:t xml:space="preserve"> </w:t>
      </w:r>
      <w:r>
        <w:rPr>
          <w:b/>
          <w:bCs/>
        </w:rPr>
        <w:t xml:space="preserve">had not Hermes' care Restored the groaning god to upper air.</w:t>
      </w:r>
      <w:r>
        <w:br/>
      </w:r>
      <w:r>
        <w:t xml:space="preserve">    (a) moved into position to work; or started</w:t>
      </w:r>
      <w:r>
        <w:br/>
      </w:r>
      <w:r>
        <w:t xml:space="preserve">    (b) died, was destroyed, or ceased to exist</w:t>
      </w:r>
      <w:r>
        <w:br/>
      </w:r>
      <w:r>
        <w:t xml:space="preserve">    (c) examined in detail to better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either hand The squadrons part; the expecting Trojans stand; Great Agamemnon bids the Greeks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forbear</w:t>
      </w:r>
      <w:r>
        <w:rPr>
          <w:b/>
          <w:bCs/>
        </w:rPr>
        <w:t xml:space="preserve">: They breathe, and hush the tumult of the war.</w:t>
      </w:r>
      <w:r>
        <w:br/>
      </w:r>
      <w:r>
        <w:t xml:space="preserve">    (a) refrain (hold back) from acting</w:t>
      </w:r>
      <w:r>
        <w:br/>
      </w:r>
      <w:r>
        <w:t xml:space="preserve">    (b) where attention is concentrated</w:t>
      </w:r>
      <w:r>
        <w:br/>
      </w:r>
      <w:r>
        <w:t xml:space="preserve">    (c) the ability to take on or adopt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Kings thou canst blame; a bold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prudent</w:t>
      </w:r>
      <w:r>
        <w:rPr>
          <w:b/>
          <w:bCs/>
        </w:rPr>
        <w:t xml:space="preserve"> </w:t>
      </w:r>
      <w:r>
        <w:rPr>
          <w:b/>
          <w:bCs/>
        </w:rPr>
        <w:t xml:space="preserve">youth: And blame even kings with praise, because with truth.</w:t>
      </w:r>
      <w:r>
        <w:br/>
      </w:r>
      <w:r>
        <w:t xml:space="preserve">    (a) sincerity (realness)</w:t>
      </w:r>
      <w:r>
        <w:br/>
      </w:r>
      <w:r>
        <w:t xml:space="preserve">    (b) sensible and careful</w:t>
      </w:r>
      <w:r>
        <w:br/>
      </w:r>
      <w:r>
        <w:t xml:space="preserve">    (c) not demonstrative of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2026-05-20T02:04:32Z</dcterms:created>
  <dcterms:modified xsi:type="dcterms:W3CDTF">2026-05-20T02:04:32Z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