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the-iliad-homer-vocabulary-in-context"/>
    <w:p>
      <w:pPr>
        <w:pStyle w:val="Heading1"/>
      </w:pPr>
      <w:r>
        <w:rPr>
          <w:b/>
          <w:bCs/>
        </w:rPr>
        <w:t xml:space="preserve">The Iliad</w:t>
      </w:r>
      <w:r>
        <w:br/>
      </w:r>
      <w:r>
        <w:rPr>
          <w:i/>
          <w:iCs/>
        </w:rPr>
        <w:t xml:space="preserve">Homer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Say then, what God the fatal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strife</w:t>
      </w:r>
      <w:r>
        <w:rPr>
          <w:b/>
          <w:bCs/>
        </w:rPr>
        <w:t xml:space="preserve"> </w:t>
      </w:r>
      <w:r>
        <w:rPr>
          <w:b/>
          <w:bCs/>
        </w:rPr>
        <w:t xml:space="preserve">provok'd?</w:t>
      </w:r>
      <w:r>
        <w:br/>
      </w:r>
      <w:r>
        <w:t xml:space="preserve">    (a) job, reservation, booking, or activity</w:t>
      </w:r>
      <w:r>
        <w:br/>
      </w:r>
      <w:r>
        <w:t xml:space="preserve">    (b) violent conflict or angry disagreement</w:t>
      </w:r>
      <w:r>
        <w:br/>
      </w:r>
      <w:r>
        <w:t xml:space="preserve">    (c) thing that affects a result or outcome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seek me 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forthwith</w:t>
      </w:r>
      <w:r>
        <w:rPr>
          <w:b/>
          <w:bCs/>
        </w:rPr>
        <w:t xml:space="preserve"> </w:t>
      </w:r>
      <w:r>
        <w:rPr>
          <w:b/>
          <w:bCs/>
        </w:rPr>
        <w:t xml:space="preserve">some other spoil,</w:t>
      </w:r>
      <w:r>
        <w:br/>
      </w:r>
      <w:r>
        <w:rPr>
          <w:b/>
          <w:bCs/>
        </w:rPr>
        <w:t xml:space="preserve">Lest empty-handed I alone appear</w:t>
      </w:r>
      <w:r>
        <w:br/>
      </w:r>
      <w:r>
        <w:rPr>
          <w:b/>
          <w:bCs/>
        </w:rPr>
        <w:t xml:space="preserve">Of all the Greeks; for this would ill beseem;</w:t>
      </w:r>
      <w:r>
        <w:br/>
      </w:r>
      <w:r>
        <w:rPr>
          <w:b/>
          <w:bCs/>
        </w:rPr>
        <w:t xml:space="preserve">And how I lose my present share, ye see.</w:t>
      </w:r>
      <w:r>
        <w:br/>
      </w:r>
      <w:r>
        <w:t xml:space="preserve">    (a) well suited</w:t>
      </w:r>
      <w:r>
        <w:br/>
      </w:r>
      <w:r>
        <w:t xml:space="preserve">    (b) a last name</w:t>
      </w:r>
      <w:r>
        <w:br/>
      </w:r>
      <w:r>
        <w:t xml:space="preserve">    (c) immediately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this hast thou forgotten, or despis'd;</w:t>
      </w:r>
      <w:r>
        <w:br/>
      </w:r>
      <w:r>
        <w:rPr>
          <w:b/>
          <w:bCs/>
        </w:rPr>
        <w:t xml:space="preserve">And threat'nest now to wrest from me the prize</w:t>
      </w:r>
      <w:r>
        <w:br/>
      </w:r>
      <w:r>
        <w:rPr>
          <w:b/>
          <w:bCs/>
        </w:rPr>
        <w:t xml:space="preserve">I labour'd hard to win, and Greeks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bestow'd</w:t>
      </w:r>
      <w:r>
        <w:rPr>
          <w:b/>
          <w:bCs/>
        </w:rPr>
        <w:t xml:space="preserve">.</w:t>
      </w:r>
      <w:r>
        <w:br/>
      </w:r>
      <w:r>
        <w:t xml:space="preserve">    (a) to give -- typically to present as an honor or give as a gift</w:t>
      </w:r>
      <w:r>
        <w:br/>
      </w:r>
      <w:r>
        <w:t xml:space="preserve">    (b) wanting to do something; or made someone want to do something</w:t>
      </w:r>
      <w:r>
        <w:br/>
      </w:r>
      <w:r>
        <w:t xml:space="preserve">    (c) provided investment funds for something -- such as a business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Cease, then, these broils, and draw not thus thy sword;</w:t>
      </w:r>
      <w:r>
        <w:br/>
      </w:r>
      <w:r>
        <w:rPr>
          <w:b/>
          <w:bCs/>
        </w:rPr>
        <w:t xml:space="preserve">In words, indeed,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</w:t>
      </w:r>
      <w:r>
        <w:rPr>
          <w:b/>
          <w:bCs/>
        </w:rPr>
        <w:t xml:space="preserve"> </w:t>
      </w:r>
      <w:r>
        <w:rPr>
          <w:b/>
          <w:bCs/>
        </w:rPr>
        <w:t xml:space="preserve">him as thou wilt.</w:t>
      </w:r>
      <w:r>
        <w:br/>
      </w:r>
      <w:r>
        <w:t xml:space="preserve">    (a) learn, discover, or decide</w:t>
      </w:r>
      <w:r>
        <w:br/>
      </w:r>
      <w:r>
        <w:t xml:space="preserve">    (b) to attack or cause trouble</w:t>
      </w:r>
      <w:r>
        <w:br/>
      </w:r>
      <w:r>
        <w:t xml:space="preserve">    (c) hire again or occupy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Atrides, curb thy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</w:t>
      </w:r>
      <w:r>
        <w:rPr>
          <w:b/>
          <w:bCs/>
        </w:rPr>
        <w:t xml:space="preserve">!</w:t>
      </w:r>
      <w:r>
        <w:br/>
      </w:r>
      <w:r>
        <w:t xml:space="preserve">    (a) determination</w:t>
      </w:r>
      <w:r>
        <w:br/>
      </w:r>
      <w:r>
        <w:t xml:space="preserve">    (b) use of reason</w:t>
      </w:r>
      <w:r>
        <w:br/>
      </w:r>
      <w:r>
        <w:t xml:space="preserve">    (c) extreme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through the ranks assenting murmurs ran,</w:t>
      </w:r>
      <w:r>
        <w:br/>
      </w:r>
      <w:r>
        <w:rPr>
          <w:b/>
          <w:bCs/>
        </w:rPr>
        <w:t xml:space="preserve">The priest to rev'rence, and the ransom take:</w:t>
      </w:r>
      <w:r>
        <w:br/>
      </w:r>
      <w:r>
        <w:rPr>
          <w:b/>
          <w:bCs/>
        </w:rPr>
        <w:t xml:space="preserve">Not so Atrides; he,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haughty</w:t>
      </w:r>
      <w:r>
        <w:rPr>
          <w:b/>
          <w:bCs/>
        </w:rPr>
        <w:t xml:space="preserve"> </w:t>
      </w:r>
      <w:r>
        <w:rPr>
          <w:b/>
          <w:bCs/>
        </w:rPr>
        <w:t xml:space="preserve">mien</w:t>
      </w:r>
      <w:r>
        <w:br/>
      </w:r>
      <w:r>
        <w:rPr>
          <w:b/>
          <w:bCs/>
        </w:rPr>
        <w:t xml:space="preserve">And bitter words, the trembling sire dismiss'd.</w:t>
      </w:r>
      <w:r>
        <w:br/>
      </w:r>
      <w:r>
        <w:t xml:space="preserve">    (a) absolute</w:t>
      </w:r>
      <w:r>
        <w:br/>
      </w:r>
      <w:r>
        <w:t xml:space="preserve">    (b) arrogant</w:t>
      </w:r>
      <w:r>
        <w:br/>
      </w:r>
      <w:r>
        <w:t xml:space="preserve">    (c) pleasing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when the twelfth revolving day was come,</w:t>
      </w:r>
      <w:r>
        <w:br/>
      </w:r>
      <w:r>
        <w:rPr>
          <w:b/>
          <w:bCs/>
        </w:rPr>
        <w:t xml:space="preserve">Back to Olympus' heights th'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immortal</w:t>
      </w:r>
      <w:r>
        <w:rPr>
          <w:b/>
          <w:bCs/>
        </w:rPr>
        <w:t xml:space="preserve"> </w:t>
      </w:r>
      <w:r>
        <w:rPr>
          <w:b/>
          <w:bCs/>
        </w:rPr>
        <w:t xml:space="preserve">Gods,</w:t>
      </w:r>
      <w:r>
        <w:br/>
      </w:r>
      <w:r>
        <w:rPr>
          <w:b/>
          <w:bCs/>
        </w:rPr>
        <w:t xml:space="preserve">Jove at their head, together all return'd.</w:t>
      </w:r>
      <w:r>
        <w:br/>
      </w:r>
      <w:r>
        <w:t xml:space="preserve">    (a) relating to existentialism -- a philosophical movement that assumes each person is free to determine what is essential in their existence</w:t>
      </w:r>
      <w:r>
        <w:br/>
      </w:r>
      <w:r>
        <w:t xml:space="preserve">    (b) (adjective) of low quality, or of lower quality or rank than something else  OR  (more rarely as a noun) a person of lower rank or status</w:t>
      </w:r>
      <w:r>
        <w:br/>
      </w:r>
      <w:r>
        <w:t xml:space="preserve">    (c) living or existing forever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someone famous throughout history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someone who will never die -- such as a mythological god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far Ascania's lake, with Phorcys join'd,</w:t>
      </w:r>
      <w:r>
        <w:br/>
      </w:r>
      <w:r>
        <w:rPr>
          <w:b/>
          <w:bCs/>
        </w:rPr>
        <w:t xml:space="preserve">The godlike presence of Ascanius brought</w:t>
      </w:r>
      <w:r>
        <w:br/>
      </w:r>
      <w:r>
        <w:rPr>
          <w:b/>
          <w:bCs/>
        </w:rPr>
        <w:t xml:space="preserve">The Phrygians,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dauntless</w:t>
      </w:r>
      <w:r>
        <w:rPr>
          <w:b/>
          <w:bCs/>
        </w:rPr>
        <w:t xml:space="preserve"> </w:t>
      </w:r>
      <w:r>
        <w:rPr>
          <w:b/>
          <w:bCs/>
        </w:rPr>
        <w:t xml:space="preserve">in the standing fight.</w:t>
      </w:r>
      <w:r>
        <w:br/>
      </w:r>
      <w:r>
        <w:t xml:space="preserve">    (a) able to be taken on as one's own</w:t>
      </w:r>
      <w:r>
        <w:br/>
      </w:r>
      <w:r>
        <w:t xml:space="preserve">    (b) indicating approval or agreement</w:t>
      </w:r>
      <w:r>
        <w:br/>
      </w:r>
      <w:r>
        <w:t xml:space="preserve">    (c) never discouraged or intimidated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Would thou hadst ne'er been born, or died at least</w:t>
      </w:r>
      <w:r>
        <w:br/>
      </w:r>
      <w:r>
        <w:rPr>
          <w:b/>
          <w:bCs/>
        </w:rPr>
        <w:t xml:space="preserve">Unwedded; so 'twere better far for all,</w:t>
      </w:r>
      <w:r>
        <w:br/>
      </w:r>
      <w:r>
        <w:rPr>
          <w:b/>
          <w:bCs/>
        </w:rPr>
        <w:t xml:space="preserve">Than thus to live a scandal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reproach</w:t>
      </w:r>
      <w:r>
        <w:rPr>
          <w:b/>
          <w:bCs/>
        </w:rPr>
        <w:t xml:space="preserve">.</w:t>
      </w:r>
      <w:r>
        <w:br/>
      </w:r>
      <w:r>
        <w:t xml:space="preserve">    (a) a criticism; or to express criticism</w:t>
      </w:r>
      <w:r>
        <w:br/>
      </w:r>
      <w:r>
        <w:t xml:space="preserve">    (b) to spread to other parts of the body</w:t>
      </w:r>
      <w:r>
        <w:br/>
      </w:r>
      <w:r>
        <w:t xml:space="preserve">    (c) move into position to work; or start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Him, Phyleus' warrior son, approaching near,</w:t>
      </w:r>
      <w:r>
        <w:br/>
      </w:r>
      <w:r>
        <w:rPr>
          <w:b/>
          <w:bCs/>
        </w:rPr>
        <w:t xml:space="preserve">Thrust through the junction of the head and neck;</w:t>
      </w:r>
      <w:r>
        <w:br/>
      </w:r>
      <w:r>
        <w:rPr>
          <w:b/>
          <w:bCs/>
        </w:rPr>
        <w:t xml:space="preserve">Crash'd through his teeth the spear beneath the tongue;</w:t>
      </w:r>
      <w:r>
        <w:br/>
      </w:r>
      <w:r>
        <w:rPr>
          <w:b/>
          <w:bCs/>
        </w:rPr>
        <w:t xml:space="preserve">Prone in the dust he gnash'd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brazen</w:t>
      </w:r>
      <w:r>
        <w:rPr>
          <w:b/>
          <w:bCs/>
        </w:rPr>
        <w:t xml:space="preserve"> </w:t>
      </w:r>
      <w:r>
        <w:rPr>
          <w:b/>
          <w:bCs/>
        </w:rPr>
        <w:t xml:space="preserve">point.</w:t>
      </w:r>
      <w:r>
        <w:br/>
      </w:r>
      <w:r>
        <w:t xml:space="preserve">    (a) to concentrate, look at; or the act of concentration</w:t>
      </w:r>
      <w:r>
        <w:br/>
      </w:r>
      <w:r>
        <w:t xml:space="preserve">    (b) make one's home in; or live in; or stay (in a place)</w:t>
      </w:r>
      <w:r>
        <w:br/>
      </w:r>
      <w:r>
        <w:t xml:space="preserve">    (c) bold and unrestrained by what others consider proper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he the well-built walls of Troy should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raze</w:t>
      </w:r>
      <w:r>
        <w:rPr>
          <w:b/>
          <w:bCs/>
        </w:rPr>
        <w:t xml:space="preserve">,</w:t>
      </w:r>
      <w:r>
        <w:br/>
      </w:r>
      <w:r>
        <w:rPr>
          <w:b/>
          <w:bCs/>
        </w:rPr>
        <w:t xml:space="preserve">And safe return, if unrestrain'd we leave</w:t>
      </w:r>
      <w:r>
        <w:br/>
      </w:r>
      <w:r>
        <w:rPr>
          <w:b/>
          <w:bCs/>
        </w:rPr>
        <w:t xml:space="preserve">Ferocious Mars to urge his mad career.</w:t>
      </w:r>
      <w:r>
        <w:br/>
      </w:r>
      <w:r>
        <w:t xml:space="preserve">    (a) notable difference</w:t>
      </w:r>
      <w:r>
        <w:br/>
      </w:r>
      <w:r>
        <w:t xml:space="preserve">    (b) come to terms with</w:t>
      </w:r>
      <w:r>
        <w:br/>
      </w:r>
      <w:r>
        <w:t xml:space="preserve">    (c) completely destroy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Insatiate</w:t>
      </w:r>
      <w:r>
        <w:rPr>
          <w:b/>
          <w:bCs/>
        </w:rPr>
        <w:t xml:space="preserve"> </w:t>
      </w:r>
      <w:r>
        <w:rPr>
          <w:b/>
          <w:bCs/>
        </w:rPr>
        <w:t xml:space="preserve">Mars his son Isander slew</w:t>
      </w:r>
      <w:r>
        <w:br/>
      </w:r>
      <w:r>
        <w:rPr>
          <w:b/>
          <w:bCs/>
        </w:rPr>
        <w:t xml:space="preserve">In battle with the valiant Solymi:</w:t>
      </w:r>
      <w:r>
        <w:br/>
      </w:r>
      <w:r>
        <w:rPr>
          <w:b/>
          <w:bCs/>
        </w:rPr>
        <w:t xml:space="preserve">His daughter perish'd by Diana's wrath.</w:t>
      </w:r>
      <w:r>
        <w:br/>
      </w:r>
      <w:r>
        <w:t xml:space="preserve">    (a) gradually add or remove</w:t>
      </w:r>
      <w:r>
        <w:br/>
      </w:r>
      <w:r>
        <w:t xml:space="preserve">    (b) feel sadness and regret</w:t>
      </w:r>
      <w:r>
        <w:br/>
      </w:r>
      <w:r>
        <w:t xml:space="preserve">    (c) not possible to satisfy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Hector, yet alive, his household mourn'd,</w:t>
      </w:r>
      <w:r>
        <w:br/>
      </w:r>
      <w:r>
        <w:rPr>
          <w:b/>
          <w:bCs/>
          <w:u w:val="single"/>
        </w:rPr>
        <w:t xml:space="preserve">Deeming</w:t>
      </w:r>
      <w:r>
        <w:rPr>
          <w:b/>
          <w:bCs/>
        </w:rPr>
        <w:t xml:space="preserve"> </w:t>
      </w:r>
      <w:r>
        <w:rPr>
          <w:b/>
          <w:bCs/>
        </w:rPr>
        <w:t xml:space="preserve">he never would again return,</w:t>
      </w:r>
      <w:r>
        <w:br/>
      </w:r>
      <w:r>
        <w:rPr>
          <w:b/>
          <w:bCs/>
        </w:rPr>
        <w:t xml:space="preserve">Safe from the fight, by Grecian hands unharm'd.</w:t>
      </w:r>
      <w:r>
        <w:br/>
      </w:r>
      <w:r>
        <w:t xml:space="preserve">    (a) working or operating</w:t>
      </w:r>
      <w:r>
        <w:br/>
      </w:r>
      <w:r>
        <w:t xml:space="preserve">    (b) believing or judging</w:t>
      </w:r>
      <w:r>
        <w:br/>
      </w:r>
      <w:r>
        <w:t xml:space="preserve">    (c) trying or attempting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'Twere foul disgrace indeed,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 </w:t>
      </w:r>
      <w:r>
        <w:rPr>
          <w:b/>
          <w:bCs/>
        </w:rPr>
        <w:t xml:space="preserve">on scorn,</w:t>
      </w:r>
      <w:r>
        <w:br/>
      </w:r>
      <w:r>
        <w:rPr>
          <w:b/>
          <w:bCs/>
        </w:rPr>
        <w:t xml:space="preserve">If Hector's challenge none of all the Greeks</w:t>
      </w:r>
      <w:r>
        <w:br/>
      </w:r>
      <w:r>
        <w:rPr>
          <w:b/>
          <w:bCs/>
        </w:rPr>
        <w:t xml:space="preserve">Should dare accept; to dust and water turn</w:t>
      </w:r>
      <w:r>
        <w:br/>
      </w:r>
      <w:r>
        <w:rPr>
          <w:b/>
          <w:bCs/>
        </w:rPr>
        <w:t xml:space="preserve">All ye who here inglorious, heartless sit!</w:t>
      </w:r>
      <w:r>
        <w:br/>
      </w:r>
      <w:r>
        <w:t xml:space="preserve">    (a) move from more general to more specific</w:t>
      </w:r>
      <w:r>
        <w:br/>
      </w:r>
      <w:r>
        <w:t xml:space="preserve">    (b) not answer questions; or block progress</w:t>
      </w:r>
      <w:r>
        <w:br/>
      </w:r>
      <w:r>
        <w:t xml:space="preserve">    (c) disrespect or reject as not good enough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well-greav'd Greeks, they too, with grief suppress'd,</w:t>
      </w:r>
      <w:r>
        <w:br/>
      </w:r>
      <w:r>
        <w:rPr>
          <w:b/>
          <w:bCs/>
        </w:rPr>
        <w:t xml:space="preserve">Heap'd up their dead upon the fun'ral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pyre</w:t>
      </w:r>
      <w:r>
        <w:rPr>
          <w:b/>
          <w:bCs/>
        </w:rPr>
        <w:t xml:space="preserve">;</w:t>
      </w:r>
      <w:r>
        <w:br/>
      </w:r>
      <w:r>
        <w:rPr>
          <w:b/>
          <w:bCs/>
        </w:rPr>
        <w:t xml:space="preserve">Then burnt with fire, and to the ships return'd.</w:t>
      </w:r>
      <w:r>
        <w:br/>
      </w:r>
      <w:r>
        <w:t xml:space="preserve">    (a) meticulousness (care about small details)</w:t>
      </w:r>
      <w:r>
        <w:br/>
      </w:r>
      <w:r>
        <w:t xml:space="preserve">    (b) a particular understanding or explanation</w:t>
      </w:r>
      <w:r>
        <w:br/>
      </w:r>
      <w:r>
        <w:t xml:space="preserve">    (c) a pile of wood or other burnable material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Juno and Pallas only sat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aloof</w:t>
      </w:r>
      <w:r>
        <w:rPr>
          <w:b/>
          <w:bCs/>
        </w:rPr>
        <w:t xml:space="preserve">;</w:t>
      </w:r>
      <w:r>
        <w:br/>
      </w:r>
      <w:r>
        <w:rPr>
          <w:b/>
          <w:bCs/>
        </w:rPr>
        <w:t xml:space="preserve">No word they utter'd, no enquiry made.</w:t>
      </w:r>
      <w:r>
        <w:br/>
      </w:r>
      <w:r>
        <w:t xml:space="preserve">    (a) not clear or easily identifiable</w:t>
      </w:r>
      <w:r>
        <w:br/>
      </w:r>
      <w:r>
        <w:t xml:space="preserve">    (b) indicating approval or agreement</w:t>
      </w:r>
      <w:r>
        <w:br/>
      </w:r>
      <w:r>
        <w:t xml:space="preserve">    (c) socially distant or uninterested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should not fear, by him accompanied,</w:t>
      </w:r>
      <w:r>
        <w:br/>
      </w:r>
      <w:r>
        <w:rPr>
          <w:b/>
          <w:bCs/>
        </w:rPr>
        <w:t xml:space="preserve">To pass through fire, and safely both return;</w:t>
      </w:r>
      <w:r>
        <w:br/>
      </w:r>
      <w:r>
        <w:rPr>
          <w:b/>
          <w:bCs/>
        </w:rPr>
        <w:t xml:space="preserve">So far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prudence</w:t>
      </w:r>
      <w:r>
        <w:rPr>
          <w:b/>
          <w:bCs/>
        </w:rPr>
        <w:t xml:space="preserve"> </w:t>
      </w:r>
      <w:r>
        <w:rPr>
          <w:b/>
          <w:bCs/>
        </w:rPr>
        <w:t xml:space="preserve">he surpasses all.</w:t>
      </w:r>
      <w:r>
        <w:br/>
      </w:r>
      <w:r>
        <w:t xml:space="preserve">    (a) surrounding conditions</w:t>
      </w:r>
      <w:r>
        <w:br/>
      </w:r>
      <w:r>
        <w:t xml:space="preserve">    (b) good sense and caution</w:t>
      </w:r>
      <w:r>
        <w:br/>
      </w:r>
      <w:r>
        <w:t xml:space="preserve">    (c) not easily set on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had ended, when themselves appear'd,</w:t>
      </w:r>
      <w:r>
        <w:br/>
      </w:r>
      <w:r>
        <w:rPr>
          <w:b/>
          <w:bCs/>
        </w:rPr>
        <w:t xml:space="preserve">And from the car descended: welcom'd back</w:t>
      </w:r>
      <w:r>
        <w:br/>
      </w:r>
      <w:r>
        <w:rPr>
          <w:b/>
          <w:bCs/>
        </w:rPr>
        <w:t xml:space="preserve">With cordial grasp of hands, and friendly words.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in short supply  OR  barely or hardly (by a small margin)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two, of strength and life at once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bereft</w:t>
      </w:r>
      <w:r>
        <w:rPr>
          <w:b/>
          <w:bCs/>
        </w:rPr>
        <w:t xml:space="preserve">,</w:t>
      </w:r>
      <w:r>
        <w:br/>
      </w:r>
      <w:r>
        <w:rPr>
          <w:b/>
          <w:bCs/>
        </w:rPr>
        <w:t xml:space="preserve">The son of Tydeus, valiant Diomed,</w:t>
      </w:r>
      <w:r>
        <w:br/>
      </w:r>
      <w:r>
        <w:rPr>
          <w:b/>
          <w:bCs/>
        </w:rPr>
        <w:t xml:space="preserve">Stripp'd of their armour; while Ulysses slew</w:t>
      </w:r>
      <w:r>
        <w:br/>
      </w:r>
      <w:r>
        <w:rPr>
          <w:b/>
          <w:bCs/>
        </w:rPr>
        <w:t xml:space="preserve">Hippodamus, and bold Hyperochus.</w:t>
      </w:r>
      <w:r>
        <w:br/>
      </w:r>
      <w:r>
        <w:t xml:space="preserve">    (a) not having something, or greatly saddened by the loss of something</w:t>
      </w:r>
      <w:r>
        <w:br/>
      </w:r>
      <w:r>
        <w:t xml:space="preserve">    (b) not appropriate or not properly related in size, amount, or degree</w:t>
      </w:r>
      <w:r>
        <w:br/>
      </w:r>
      <w:r>
        <w:t xml:space="preserve">    (c) in a manner that is not a careful, systematic, logical examination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first was Teucer's;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force</w:t>
      </w:r>
      <w:r>
        <w:br/>
      </w:r>
      <w:r>
        <w:rPr>
          <w:b/>
          <w:bCs/>
        </w:rPr>
        <w:t xml:space="preserve">He shot; but vow'd not to the Archer-King</w:t>
      </w:r>
      <w:r>
        <w:br/>
      </w:r>
      <w:r>
        <w:rPr>
          <w:b/>
          <w:bCs/>
        </w:rPr>
        <w:t xml:space="preserve">Of firstling lambs a solemn hecatomb.</w:t>
      </w:r>
      <w:r>
        <w:br/>
      </w:r>
      <w:r>
        <w:t xml:space="preserve">    (a) impulsive (acting suddenly without much thought)</w:t>
      </w:r>
      <w:r>
        <w:br/>
      </w:r>
      <w:r>
        <w:t xml:space="preserve">    (b) most important; or person that is most important</w:t>
      </w:r>
      <w:r>
        <w:br/>
      </w:r>
      <w:r>
        <w:t xml:space="preserve">    (c) tending to have exceedingly unfavorable opinions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2026-05-20T02:03:51Z</dcterms:created>
  <dcterms:modified xsi:type="dcterms:W3CDTF">2026-05-20T02:03:51Z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