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the-iliad-homer-vocabulary-preview"/>
    <w:p>
      <w:pPr>
        <w:pStyle w:val="Heading1"/>
      </w:pPr>
      <w:r>
        <w:rPr>
          <w:b/>
          <w:bCs/>
        </w:rPr>
        <w:t xml:space="preserve">The Iliad</w:t>
      </w:r>
      <w:r>
        <w:br/>
      </w:r>
      <w:r>
        <w:rPr>
          <w:i/>
          <w:iCs/>
        </w:rPr>
        <w:t xml:space="preserve">Homer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missed their warm relationship and was saddened by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aloofness</w:t>
      </w:r>
      <w:r>
        <w:rPr>
          <w:b/>
          <w:bCs/>
        </w:rPr>
        <w:t xml:space="preserve">.</w:t>
      </w:r>
      <w:r>
        <w:br/>
      </w:r>
      <w:r>
        <w:t xml:space="preserve">    (a) lack of respect</w:t>
      </w:r>
      <w:r>
        <w:br/>
      </w:r>
      <w:r>
        <w:t xml:space="preserve">    (b) lack of interest</w:t>
      </w:r>
      <w:r>
        <w:br/>
      </w:r>
      <w:r>
        <w:t xml:space="preserve">    (c) lack of concentration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was wined, dined,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beguiled</w:t>
      </w:r>
      <w:r>
        <w:rPr>
          <w:b/>
          <w:bCs/>
        </w:rPr>
        <w:t xml:space="preserve"> </w:t>
      </w:r>
      <w:r>
        <w:rPr>
          <w:b/>
          <w:bCs/>
        </w:rPr>
        <w:t xml:space="preserve">into signing the contract.</w:t>
      </w:r>
      <w:r>
        <w:br/>
      </w:r>
      <w:r>
        <w:t xml:space="preserve">    (a) encouraged</w:t>
      </w:r>
      <w:r>
        <w:br/>
      </w:r>
      <w:r>
        <w:t xml:space="preserve">    (b) tricked</w:t>
      </w:r>
      <w:r>
        <w:br/>
      </w:r>
      <w:r>
        <w:t xml:space="preserve">    (c) forced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closed the prayer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beseeching</w:t>
      </w:r>
      <w:r>
        <w:rPr>
          <w:b/>
          <w:bCs/>
        </w:rPr>
        <w:t xml:space="preserve"> </w:t>
      </w:r>
      <w:r>
        <w:rPr>
          <w:b/>
          <w:bCs/>
        </w:rPr>
        <w:t xml:space="preserve">God to grant them wisdom and patience.</w:t>
      </w:r>
      <w:r>
        <w:br/>
      </w:r>
      <w:r>
        <w:t xml:space="preserve">    (a) demanding</w:t>
      </w:r>
      <w:r>
        <w:br/>
      </w:r>
      <w:r>
        <w:t xml:space="preserve">    (b) instructing</w:t>
      </w:r>
      <w:r>
        <w:br/>
      </w:r>
      <w:r>
        <w:t xml:space="preserve">    (c) asking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approached the impressive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bronze</w:t>
      </w:r>
      <w:r>
        <w:rPr>
          <w:b/>
          <w:bCs/>
        </w:rPr>
        <w:t xml:space="preserve"> </w:t>
      </w:r>
      <w:r>
        <w:rPr>
          <w:b/>
          <w:bCs/>
        </w:rPr>
        <w:t xml:space="preserve">doors.</w:t>
      </w:r>
      <w:r>
        <w:br/>
      </w:r>
      <w:r>
        <w:t xml:space="preserve">    (a) notably large and appearing heavy</w:t>
      </w:r>
      <w:r>
        <w:br/>
      </w:r>
      <w:r>
        <w:t xml:space="preserve">    (b) made of a type of high-quality metal</w:t>
      </w:r>
      <w:r>
        <w:br/>
      </w:r>
      <w:r>
        <w:t xml:space="preserve">    (c) made of a high-quality wood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worst mix -- greedy,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</w:t>
      </w:r>
      <w:r>
        <w:rPr>
          <w:b/>
          <w:bCs/>
        </w:rPr>
        <w:t xml:space="preserve">, and without morals.</w:t>
      </w:r>
      <w:r>
        <w:br/>
      </w:r>
      <w:r>
        <w:t xml:space="preserve">    (a) strong and cruel</w:t>
      </w:r>
      <w:r>
        <w:br/>
      </w:r>
      <w:r>
        <w:t xml:space="preserve">    (b) clever and deceitful</w:t>
      </w:r>
      <w:r>
        <w:br/>
      </w:r>
      <w:r>
        <w:t xml:space="preserve">    (c) stupid and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chemical was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deemed</w:t>
      </w:r>
      <w:r>
        <w:rPr>
          <w:b/>
          <w:bCs/>
        </w:rPr>
        <w:t xml:space="preserve"> </w:t>
      </w:r>
      <w:r>
        <w:rPr>
          <w:b/>
          <w:bCs/>
        </w:rPr>
        <w:t xml:space="preserve">unsafe to use in children's products.</w:t>
      </w:r>
      <w:r>
        <w:br/>
      </w:r>
      <w:r>
        <w:t xml:space="preserve">    (a) judged</w:t>
      </w:r>
      <w:r>
        <w:br/>
      </w:r>
      <w:r>
        <w:t xml:space="preserve">    (b) tested</w:t>
      </w:r>
      <w:r>
        <w:br/>
      </w:r>
      <w:r>
        <w:t xml:space="preserve">    (c) manufactured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is too much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discord</w:t>
      </w:r>
      <w:r>
        <w:rPr>
          <w:b/>
          <w:bCs/>
        </w:rPr>
        <w:t xml:space="preserve"> </w:t>
      </w:r>
      <w:r>
        <w:rPr>
          <w:b/>
          <w:bCs/>
        </w:rPr>
        <w:t xml:space="preserve">in their home.</w:t>
      </w:r>
      <w:r>
        <w:br/>
      </w:r>
      <w:r>
        <w:t xml:space="preserve">    (a) conflict</w:t>
      </w:r>
      <w:r>
        <w:br/>
      </w:r>
      <w:r>
        <w:t xml:space="preserve">    (b) uncritical agreement</w:t>
      </w:r>
      <w:r>
        <w:br/>
      </w:r>
      <w:r>
        <w:t xml:space="preserve">    (c) loud noise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Iran's top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envoy</w:t>
      </w:r>
      <w:r>
        <w:rPr>
          <w:b/>
          <w:bCs/>
        </w:rPr>
        <w:t xml:space="preserve"> </w:t>
      </w:r>
      <w:r>
        <w:rPr>
          <w:b/>
          <w:bCs/>
        </w:rPr>
        <w:t xml:space="preserve">to the United Nations nuclear agency dismissed the accusation.</w:t>
      </w:r>
      <w:r>
        <w:br/>
      </w:r>
      <w:r>
        <w:t xml:space="preserve">    (a) scientist</w:t>
      </w:r>
      <w:r>
        <w:br/>
      </w:r>
      <w:r>
        <w:t xml:space="preserve">    (b) representative</w:t>
      </w:r>
      <w:r>
        <w:br/>
      </w:r>
      <w:r>
        <w:t xml:space="preserve">    (c) translator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resolution calls upon the country to "cease hostilities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forthwith</w:t>
      </w:r>
      <w:r>
        <w:rPr>
          <w:b/>
          <w:bCs/>
        </w:rPr>
        <w:t xml:space="preserve">."</w:t>
      </w:r>
      <w:r>
        <w:br/>
      </w:r>
      <w:r>
        <w:t xml:space="preserve">    (a) publicly</w:t>
      </w:r>
      <w:r>
        <w:br/>
      </w:r>
      <w:r>
        <w:t xml:space="preserve">    (b) immediately</w:t>
      </w:r>
      <w:r>
        <w:br/>
      </w:r>
      <w:r>
        <w:t xml:space="preserve">    (c)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pay attention to</w:t>
      </w:r>
      <w:r>
        <w:br/>
      </w:r>
      <w:r>
        <w:t xml:space="preserve">    (b) tell others of</w:t>
      </w:r>
      <w:r>
        <w:br/>
      </w:r>
      <w:r>
        <w:t xml:space="preserve">    (c) pass through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believes we have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soul.</w:t>
      </w:r>
      <w:r>
        <w:br/>
      </w:r>
      <w:r>
        <w:t xml:space="preserve">    (a) lasting forever</w:t>
      </w:r>
      <w:r>
        <w:br/>
      </w:r>
      <w:r>
        <w:t xml:space="preserve">    (b) conflicted</w:t>
      </w:r>
      <w:r>
        <w:br/>
      </w:r>
      <w:r>
        <w:t xml:space="preserve">    (c) perfect in every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our sad circumstances.</w:t>
      </w:r>
      <w:r>
        <w:br/>
      </w:r>
      <w:r>
        <w:t xml:space="preserve">    (a) made worse</w:t>
      </w:r>
      <w:r>
        <w:br/>
      </w:r>
      <w:r>
        <w:t xml:space="preserve">    (b) improved</w:t>
      </w:r>
      <w:r>
        <w:br/>
      </w:r>
      <w:r>
        <w:t xml:space="preserve">    (c) expressed grief about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Many graduates have high college debt.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Moreover</w:t>
      </w:r>
      <w:r>
        <w:rPr>
          <w:b/>
          <w:bCs/>
        </w:rPr>
        <w:t xml:space="preserve">, too many of them haven't found good-paying jobs.</w:t>
      </w:r>
      <w:r>
        <w:br/>
      </w:r>
      <w:r>
        <w:t xml:space="preserve">    (a) as a result of that</w:t>
      </w:r>
      <w:r>
        <w:br/>
      </w:r>
      <w:r>
        <w:t xml:space="preserve">    (b) in addition to that</w:t>
      </w:r>
      <w:r>
        <w:br/>
      </w:r>
      <w:r>
        <w:t xml:space="preserve">    (c) in contrast to that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can work together 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</w:t>
      </w:r>
      <w:r>
        <w:rPr>
          <w:b/>
          <w:bCs/>
        </w:rPr>
        <w:t xml:space="preserve"> </w:t>
      </w:r>
      <w:r>
        <w:rPr>
          <w:b/>
          <w:bCs/>
        </w:rPr>
        <w:t xml:space="preserve">separately.</w:t>
      </w:r>
      <w:r>
        <w:br/>
      </w:r>
      <w:r>
        <w:t xml:space="preserve">    (a) work</w:t>
      </w:r>
      <w:r>
        <w:br/>
      </w:r>
      <w:r>
        <w:t xml:space="preserve">    (b) die</w:t>
      </w:r>
      <w:r>
        <w:br/>
      </w:r>
      <w:r>
        <w:t xml:space="preserve">    (c) fail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sudden appearance of dark clouds served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portent</w:t>
      </w:r>
      <w:r>
        <w:rPr>
          <w:b/>
          <w:bCs/>
        </w:rPr>
        <w:t xml:space="preserve"> </w:t>
      </w:r>
      <w:r>
        <w:rPr>
          <w:b/>
          <w:bCs/>
        </w:rPr>
        <w:t xml:space="preserve">of the impending storm.</w:t>
      </w:r>
      <w:r>
        <w:br/>
      </w:r>
      <w:r>
        <w:t xml:space="preserve">    (a) sign</w:t>
      </w:r>
      <w:r>
        <w:br/>
      </w:r>
      <w:r>
        <w:t xml:space="preserve">    (b) beginning</w:t>
      </w:r>
      <w:r>
        <w:br/>
      </w:r>
      <w:r>
        <w:t xml:space="preserve">    (c) darkness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visited every art museum in New York City, and she still wasn't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satiated</w:t>
      </w:r>
      <w:r>
        <w:rPr>
          <w:b/>
          <w:bCs/>
        </w:rPr>
        <w:t xml:space="preserve">.</w:t>
      </w:r>
      <w:r>
        <w:br/>
      </w:r>
      <w:r>
        <w:t xml:space="preserve">    (a) tired</w:t>
      </w:r>
      <w:r>
        <w:br/>
      </w:r>
      <w:r>
        <w:t xml:space="preserve">    (b) knowledgeable</w:t>
      </w:r>
      <w:r>
        <w:br/>
      </w:r>
      <w:r>
        <w:t xml:space="preserve">    (c) satisfied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served her country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rPr>
          <w:b/>
          <w:bCs/>
        </w:rPr>
        <w:t xml:space="preserve">.</w:t>
      </w:r>
      <w:r>
        <w:br/>
      </w:r>
      <w:r>
        <w:t xml:space="preserve">    (a) wisdom</w:t>
      </w:r>
      <w:r>
        <w:br/>
      </w:r>
      <w:r>
        <w:t xml:space="preserve">    (b) courage</w:t>
      </w:r>
      <w:r>
        <w:br/>
      </w:r>
      <w:r>
        <w:t xml:space="preserve">    (c)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need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vanquish</w:t>
      </w:r>
      <w:r>
        <w:rPr>
          <w:b/>
          <w:bCs/>
        </w:rPr>
        <w:t xml:space="preserve"> </w:t>
      </w:r>
      <w:r>
        <w:rPr>
          <w:b/>
          <w:bCs/>
        </w:rPr>
        <w:t xml:space="preserve">those negative thoughts and think about good things.</w:t>
      </w:r>
      <w:r>
        <w:br/>
      </w:r>
      <w:r>
        <w:t xml:space="preserve">    (a) gently ease</w:t>
      </w:r>
      <w:r>
        <w:br/>
      </w:r>
      <w:r>
        <w:t xml:space="preserve">    (b) gently persuade</w:t>
      </w:r>
      <w:r>
        <w:br/>
      </w:r>
      <w:r>
        <w:t xml:space="preserve">    (c) completely defeat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destroyed</w:t>
      </w:r>
      <w:r>
        <w:br/>
      </w:r>
      <w:r>
        <w:t xml:space="preserve">    (b) slowed down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produced</w:t>
      </w:r>
      <w:r>
        <w:br/>
      </w:r>
      <w:r>
        <w:t xml:space="preserve">    (b) gave in</w:t>
      </w:r>
      <w:r>
        <w:br/>
      </w:r>
      <w:r>
        <w:t xml:space="preserve">    (c) added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2026-05-20T02:05:22Z</dcterms:created>
  <dcterms:modified xsi:type="dcterms:W3CDTF">2026-05-20T02:05:22Z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