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cb4733e22b66727eb2e2410362435e81b9b3f8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workers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aggrieved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new policy changes.</w:t>
      </w:r>
      <w:r>
        <w:br/>
      </w:r>
      <w:r>
        <w:t xml:space="preserve">    (a) wronged</w:t>
      </w:r>
      <w:r>
        <w:br/>
      </w:r>
      <w:r>
        <w:t xml:space="preserve">    (b) thrilled</w:t>
      </w:r>
      <w:r>
        <w:br/>
      </w:r>
      <w:r>
        <w:t xml:space="preserve">    (c) puzzled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attack</w:t>
      </w:r>
      <w:r>
        <w:br/>
      </w:r>
      <w:r>
        <w:t xml:space="preserve">    (b) study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chief made a statement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assuaged</w:t>
      </w:r>
      <w:r>
        <w:rPr>
          <w:b/>
          <w:bCs/>
        </w:rPr>
        <w:t xml:space="preserve"> </w:t>
      </w:r>
      <w:r>
        <w:rPr>
          <w:b/>
          <w:bCs/>
        </w:rPr>
        <w:t xml:space="preserve">many people's worst fears.</w:t>
      </w:r>
      <w:r>
        <w:br/>
      </w:r>
      <w:r>
        <w:t xml:space="preserve">    (a) made worse</w:t>
      </w:r>
      <w:r>
        <w:br/>
      </w:r>
      <w:r>
        <w:t xml:space="preserve">    (b) soothed</w:t>
      </w:r>
      <w:r>
        <w:br/>
      </w:r>
      <w:r>
        <w:t xml:space="preserve">    (c) made a joke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early test results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augur</w:t>
      </w:r>
      <w:r>
        <w:rPr>
          <w:b/>
          <w:bCs/>
        </w:rPr>
        <w:t xml:space="preserve"> </w:t>
      </w:r>
      <w:r>
        <w:rPr>
          <w:b/>
          <w:bCs/>
        </w:rPr>
        <w:t xml:space="preserve">a successful launch for the new vaccine.</w:t>
      </w:r>
      <w:r>
        <w:br/>
      </w:r>
      <w:r>
        <w:t xml:space="preserve">    (a) predict and foretell</w:t>
      </w:r>
      <w:r>
        <w:br/>
      </w:r>
      <w:r>
        <w:t xml:space="preserve">    (b) ignore and forget</w:t>
      </w:r>
      <w:r>
        <w:br/>
      </w:r>
      <w:r>
        <w:t xml:space="preserve">    (c) delay and postpone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Constant interruptions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bane</w:t>
      </w:r>
      <w:r>
        <w:rPr>
          <w:b/>
          <w:bCs/>
        </w:rPr>
        <w:t xml:space="preserve"> </w:t>
      </w:r>
      <w:r>
        <w:rPr>
          <w:b/>
          <w:bCs/>
        </w:rPr>
        <w:t xml:space="preserve">of my work day.</w:t>
      </w:r>
      <w:r>
        <w:br/>
      </w:r>
      <w:r>
        <w:t xml:space="preserve">    (a) recurring difficulty</w:t>
      </w:r>
      <w:r>
        <w:br/>
      </w:r>
      <w:r>
        <w:t xml:space="preserve">    (b) defeated challenge</w:t>
      </w:r>
      <w:r>
        <w:br/>
      </w:r>
      <w:r>
        <w:t xml:space="preserve">    (c) primary focus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a slave, he was restrained from harming her because she was another's valuable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chattel</w:t>
      </w:r>
      <w:r>
        <w:rPr>
          <w:b/>
          <w:bCs/>
        </w:rPr>
        <w:t xml:space="preserve">.</w:t>
      </w:r>
      <w:r>
        <w:br/>
      </w:r>
      <w:r>
        <w:t xml:space="preserve">    (a) a hoofed mamma</w:t>
      </w:r>
      <w:r>
        <w:br/>
      </w:r>
      <w:r>
        <w:t xml:space="preserve">    (b) a fat compound</w:t>
      </w:r>
      <w:r>
        <w:br/>
      </w:r>
      <w:r>
        <w:t xml:space="preserve">    (c) property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harbors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her ex-husband.</w:t>
      </w:r>
      <w:r>
        <w:br/>
      </w:r>
      <w:r>
        <w:t xml:space="preserve">    (a) disrespect</w:t>
      </w:r>
      <w:r>
        <w:br/>
      </w:r>
      <w:r>
        <w:t xml:space="preserve">    (b) love</w:t>
      </w:r>
      <w:r>
        <w:br/>
      </w:r>
      <w:r>
        <w:t xml:space="preserve">    (c) hatred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teacher looked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equitable</w:t>
      </w:r>
      <w:r>
        <w:rPr>
          <w:b/>
          <w:bCs/>
        </w:rPr>
        <w:t xml:space="preserve"> </w:t>
      </w:r>
      <w:r>
        <w:rPr>
          <w:b/>
          <w:bCs/>
        </w:rPr>
        <w:t xml:space="preserve">way to divide the supplies among the groups.</w:t>
      </w:r>
      <w:r>
        <w:br/>
      </w:r>
      <w:r>
        <w:t xml:space="preserve">    (a) fair</w:t>
      </w:r>
      <w:r>
        <w:br/>
      </w:r>
      <w:r>
        <w:t xml:space="preserve">    (b) quick</w:t>
      </w:r>
      <w:r>
        <w:br/>
      </w:r>
      <w:r>
        <w:t xml:space="preserve">    (c) secret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difficulty.</w:t>
      </w:r>
      <w:r>
        <w:br/>
      </w:r>
      <w:r>
        <w:t xml:space="preserve">    (a) filled</w:t>
      </w:r>
      <w:r>
        <w:br/>
      </w:r>
      <w:r>
        <w:t xml:space="preserve">    (b) preceded</w:t>
      </w:r>
      <w:r>
        <w:br/>
      </w:r>
      <w:r>
        <w:t xml:space="preserve">    (c) followed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wealthy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thought to be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impregnable</w:t>
      </w:r>
      <w:r>
        <w:rPr>
          <w:b/>
          <w:bCs/>
        </w:rPr>
        <w:t xml:space="preserve"> </w:t>
      </w:r>
      <w:r>
        <w:rPr>
          <w:b/>
          <w:bCs/>
        </w:rPr>
        <w:t xml:space="preserve">fortress.</w:t>
      </w:r>
      <w:r>
        <w:br/>
      </w:r>
      <w:r>
        <w:t xml:space="preserve">    (a) susceptible to attack</w:t>
      </w:r>
      <w:r>
        <w:br/>
      </w:r>
      <w:r>
        <w:t xml:space="preserve">    (b) able to withstand attack</w:t>
      </w:r>
      <w:r>
        <w:br/>
      </w:r>
      <w:r>
        <w:t xml:space="preserve">    (c) lacking strong defenses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remembered for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unyielding resolve and spirit</w:t>
      </w:r>
      <w:r>
        <w:br/>
      </w:r>
      <w:r>
        <w:t xml:space="preserve">    (b) uncertain hope and nervous energy</w:t>
      </w:r>
      <w:r>
        <w:br/>
      </w:r>
      <w:r>
        <w:t xml:space="preserve">    (c) cheerful optimism and flexibility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darkest hour,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mettle</w:t>
      </w:r>
      <w:r>
        <w:rPr>
          <w:b/>
          <w:bCs/>
        </w:rPr>
        <w:t xml:space="preserve"> </w:t>
      </w:r>
      <w:r>
        <w:rPr>
          <w:b/>
          <w:bCs/>
        </w:rPr>
        <w:t xml:space="preserve">surged forth, allowing her to confront his fears with unwavering bravery.</w:t>
      </w:r>
      <w:r>
        <w:br/>
      </w:r>
      <w:r>
        <w:t xml:space="preserve">    (a) popularity</w:t>
      </w:r>
      <w:r>
        <w:br/>
      </w:r>
      <w:r>
        <w:t xml:space="preserve">    (b) luck</w:t>
      </w:r>
      <w:r>
        <w:br/>
      </w:r>
      <w:r>
        <w:t xml:space="preserve">    (c) 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plague was a terrible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pestilence</w:t>
      </w:r>
      <w:r>
        <w:rPr>
          <w:b/>
          <w:bCs/>
        </w:rPr>
        <w:t xml:space="preserve"> </w:t>
      </w:r>
      <w:r>
        <w:rPr>
          <w:b/>
          <w:bCs/>
        </w:rPr>
        <w:t xml:space="preserve">that killed millions of people.</w:t>
      </w:r>
      <w:r>
        <w:br/>
      </w:r>
      <w:r>
        <w:t xml:space="preserve">    (a) famine-causing drought</w:t>
      </w:r>
      <w:r>
        <w:br/>
      </w:r>
      <w:r>
        <w:t xml:space="preserve">    (b) widespread disease</w:t>
      </w:r>
      <w:r>
        <w:br/>
      </w:r>
      <w:r>
        <w:t xml:space="preserve">    (c) antibiotic-resistant bacteria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portentous</w:t>
      </w:r>
      <w:r>
        <w:rPr>
          <w:b/>
          <w:bCs/>
        </w:rPr>
        <w:t xml:space="preserve"> </w:t>
      </w:r>
      <w:r>
        <w:rPr>
          <w:b/>
          <w:bCs/>
        </w:rPr>
        <w:t xml:space="preserve">meeting of the year.</w:t>
      </w:r>
      <w:r>
        <w:br/>
      </w:r>
      <w:r>
        <w:t xml:space="preserve">    (a) important</w:t>
      </w:r>
      <w:r>
        <w:br/>
      </w:r>
      <w:r>
        <w:t xml:space="preserve">    (b) longest</w:t>
      </w:r>
      <w:r>
        <w:br/>
      </w:r>
      <w:r>
        <w:t xml:space="preserve">    (c) boring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 </w:t>
      </w:r>
      <w:r>
        <w:rPr>
          <w:b/>
          <w:bCs/>
        </w:rPr>
        <w:t xml:space="preserve">of you not to pay your bills.</w:t>
      </w:r>
      <w:r>
        <w:br/>
      </w:r>
      <w:r>
        <w:t xml:space="preserve">    (a) the state or degree of agreeing or approving</w:t>
      </w:r>
      <w:r>
        <w:br/>
      </w:r>
      <w:r>
        <w:t xml:space="preserve">    (b) careless</w:t>
      </w:r>
      <w:r>
        <w:br/>
      </w:r>
      <w:r>
        <w:t xml:space="preserve">    (c) exceedingly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always tries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shirk</w:t>
      </w:r>
      <w:r>
        <w:rPr>
          <w:b/>
          <w:bCs/>
        </w:rPr>
        <w:t xml:space="preserve"> </w:t>
      </w:r>
      <w:r>
        <w:rPr>
          <w:b/>
          <w:bCs/>
        </w:rPr>
        <w:t xml:space="preserve">his responsibilities at work.</w:t>
      </w:r>
      <w:r>
        <w:br/>
      </w:r>
      <w:r>
        <w:t xml:space="preserve">    (a) speed through</w:t>
      </w:r>
      <w:r>
        <w:br/>
      </w:r>
      <w:r>
        <w:t xml:space="preserve">    (b) argue about</w:t>
      </w:r>
      <w:r>
        <w:br/>
      </w:r>
      <w:r>
        <w:t xml:space="preserve">    (c) get out of doing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 the despair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love.</w:t>
      </w:r>
      <w:r>
        <w:br/>
      </w:r>
      <w:r>
        <w:t xml:space="preserve">    (a) loss (through death)</w:t>
      </w:r>
      <w:r>
        <w:br/>
      </w:r>
      <w:r>
        <w:t xml:space="preserve">    (b) unreturned</w:t>
      </w:r>
      <w:r>
        <w:br/>
      </w:r>
      <w:r>
        <w:t xml:space="preserve">    (c) beyond normal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vaunted</w:t>
      </w:r>
      <w:r>
        <w:rPr>
          <w:b/>
          <w:bCs/>
        </w:rPr>
        <w:t xml:space="preserve"> </w:t>
      </w:r>
      <w:r>
        <w:rPr>
          <w:b/>
          <w:bCs/>
        </w:rPr>
        <w:t xml:space="preserve">signature dish is a must-try for any foodie.</w:t>
      </w:r>
      <w:r>
        <w:br/>
      </w:r>
      <w:r>
        <w:t xml:space="preserve">    (a) rare or expensive</w:t>
      </w:r>
      <w:r>
        <w:br/>
      </w:r>
      <w:r>
        <w:t xml:space="preserve">    (b) extravagantly praised</w:t>
      </w:r>
      <w:r>
        <w:br/>
      </w:r>
      <w:r>
        <w:t xml:space="preserve">    (c) difficult to make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chapter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whets</w:t>
      </w:r>
      <w:r>
        <w:rPr>
          <w:b/>
          <w:bCs/>
        </w:rPr>
        <w:t xml:space="preserve"> </w:t>
      </w:r>
      <w:r>
        <w:rPr>
          <w:b/>
          <w:bCs/>
        </w:rPr>
        <w:t xml:space="preserve">the reader's curiosity about the mystery.</w:t>
      </w:r>
      <w:r>
        <w:br/>
      </w:r>
      <w:r>
        <w:t xml:space="preserve">    (a) diminishes</w:t>
      </w:r>
      <w:r>
        <w:br/>
      </w:r>
      <w:r>
        <w:t xml:space="preserve">    (b) stimulates</w:t>
      </w:r>
      <w:r>
        <w:br/>
      </w:r>
      <w:r>
        <w:t xml:space="preserve">    (c) confuses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2026-05-20T02:05:22Z</dcterms:created>
  <dcterms:modified xsi:type="dcterms:W3CDTF">2026-05-20T02:05:22Z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