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the-iliad-homer-vocabulary-in-context"/>
    <w:p>
      <w:pPr>
        <w:pStyle w:val="Heading1"/>
      </w:pPr>
      <w:r>
        <w:rPr>
          <w:b/>
          <w:bCs/>
        </w:rPr>
        <w:t xml:space="preserve">The Iliad</w:t>
      </w:r>
      <w:r>
        <w:br/>
      </w:r>
      <w:r>
        <w:rPr>
          <w:i/>
          <w:iCs/>
        </w:rPr>
        <w:t xml:space="preserve">Homer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Many a brave soul did it send hurrying down to Hades, and many a hero did it</w:t>
      </w:r>
      <w:r>
        <w:rPr>
          <w:b/>
          <w:bCs/>
        </w:rPr>
        <w:t xml:space="preserve"> </w:t>
      </w:r>
      <w:r>
        <w:rPr>
          <w:b/>
          <w:bCs/>
          <w:u w:val="single"/>
        </w:rPr>
        <w:t xml:space="preserve">yield</w:t>
      </w:r>
      <w:r>
        <w:rPr>
          <w:b/>
          <w:bCs/>
        </w:rPr>
        <w:t xml:space="preserve"> </w:t>
      </w:r>
      <w:r>
        <w:rPr>
          <w:b/>
          <w:bCs/>
        </w:rPr>
        <w:t xml:space="preserve">a prey to dogs and vultures, for so were the counsels of Jove fulfilled from the day on which the son of Atreus, king of men, and great Achilles, first fell out with one another.</w:t>
      </w:r>
      <w:r>
        <w:br/>
      </w:r>
      <w:r>
        <w:t xml:space="preserve">    (a) think deeply or carefully about</w:t>
      </w:r>
      <w:r>
        <w:br/>
      </w:r>
      <w:r>
        <w:t xml:space="preserve">    (b) produce or give</w:t>
      </w:r>
      <w:r>
        <w:br/>
      </w:r>
      <w:r>
        <w:t xml:space="preserve">    (c) stop (something from happening)</w:t>
      </w:r>
    </w:p>
    <w:p>
      <w:pPr>
        <w:pStyle w:val="Compact"/>
        <w:numPr>
          <w:ilvl w:val="0"/>
          <w:numId w:val="1001"/>
        </w:numPr>
      </w:pPr>
      <w:r>
        <w:rPr>
          <w:b/>
          <w:bCs/>
        </w:rPr>
        <w:t xml:space="preserve">I was blinded with passion and</w:t>
      </w:r>
      <w:r>
        <w:rPr>
          <w:b/>
          <w:bCs/>
        </w:rPr>
        <w:t xml:space="preserve"> </w:t>
      </w:r>
      <w:r>
        <w:rPr>
          <w:b/>
          <w:bCs/>
          <w:u w:val="single"/>
        </w:rPr>
        <w:t xml:space="preserve">yielded</w:t>
      </w:r>
      <w:r>
        <w:rPr>
          <w:b/>
          <w:bCs/>
        </w:rPr>
        <w:t xml:space="preserve"> </w:t>
      </w:r>
      <w:r>
        <w:rPr>
          <w:b/>
          <w:bCs/>
        </w:rPr>
        <w:t xml:space="preserve">to my worser mind; therefore I will make amends, and will give him great gifts by way of atonement.</w:t>
      </w:r>
      <w:r>
        <w:br/>
      </w:r>
      <w:r>
        <w:t xml:space="preserve">    (a) embarrassed or self-conscious</w:t>
      </w:r>
      <w:r>
        <w:br/>
      </w:r>
      <w:r>
        <w:t xml:space="preserve">    (b) with rises and falls in pitch</w:t>
      </w:r>
      <w:r>
        <w:br/>
      </w:r>
      <w:r>
        <w:t xml:space="preserve">    (c) gave in, gave way, or gave up</w:t>
      </w:r>
    </w:p>
    <w:p>
      <w:pPr>
        <w:pStyle w:val="Compact"/>
        <w:numPr>
          <w:ilvl w:val="0"/>
          <w:numId w:val="1001"/>
        </w:numPr>
      </w:pPr>
      <w:r>
        <w:rPr>
          <w:b/>
          <w:bCs/>
          <w:u w:val="single"/>
        </w:rPr>
        <w:t xml:space="preserve">Moreover</w:t>
      </w:r>
      <w:r>
        <w:rPr>
          <w:b/>
          <w:bCs/>
        </w:rPr>
        <w:t xml:space="preserve"> </w:t>
      </w:r>
      <w:r>
        <w:rPr>
          <w:b/>
          <w:bCs/>
        </w:rPr>
        <w:t xml:space="preserve">I have been the familiar friend of men even greater than you are, and they did not disregard my counsels.</w:t>
      </w:r>
      <w:r>
        <w:br/>
      </w:r>
      <w:r>
        <w:t xml:space="preserve">    (a) even though -- used to connect contrasting ideas</w:t>
      </w:r>
      <w:r>
        <w:br/>
      </w:r>
      <w:r>
        <w:t xml:space="preserve">    (b) in addition to what has just been said</w:t>
      </w:r>
      <w:r>
        <w:br/>
      </w:r>
      <w:r>
        <w:t xml:space="preserve">    (c) despite that (used to connect contrasting ideas)</w:t>
      </w:r>
    </w:p>
    <w:p>
      <w:pPr>
        <w:pStyle w:val="Compact"/>
        <w:numPr>
          <w:ilvl w:val="0"/>
          <w:numId w:val="1001"/>
        </w:numPr>
      </w:pPr>
      <w:r>
        <w:rPr>
          <w:b/>
          <w:bCs/>
        </w:rPr>
        <w:t xml:space="preserve">Now after twelve days the</w:t>
      </w:r>
      <w:r>
        <w:rPr>
          <w:b/>
          <w:bCs/>
        </w:rPr>
        <w:t xml:space="preserve"> </w:t>
      </w:r>
      <w:r>
        <w:rPr>
          <w:b/>
          <w:bCs/>
          <w:u w:val="single"/>
        </w:rPr>
        <w:t xml:space="preserve">immortal</w:t>
      </w:r>
      <w:r>
        <w:rPr>
          <w:b/>
          <w:bCs/>
        </w:rPr>
        <w:t xml:space="preserve"> </w:t>
      </w:r>
      <w:r>
        <w:rPr>
          <w:b/>
          <w:bCs/>
        </w:rPr>
        <w:t xml:space="preserve">gods came back in a body to Olympus, and Jove led the way.</w:t>
      </w:r>
      <w:r>
        <w:br/>
      </w:r>
      <w:r>
        <w:t xml:space="preserve">    (a) living or existing forever</w:t>
      </w:r>
      <w:r>
        <w:br/>
      </w:r>
      <w:r>
        <w:br/>
      </w:r>
      <w:r>
        <w:t xml:space="preserve">or:</w:t>
      </w:r>
      <w:r>
        <w:br/>
      </w:r>
      <w:r>
        <w:br/>
      </w:r>
      <w:r>
        <w:t xml:space="preserve">someone famous throughout history</w:t>
      </w:r>
      <w:r>
        <w:br/>
      </w:r>
      <w:r>
        <w:br/>
      </w:r>
      <w:r>
        <w:t xml:space="preserve">or:</w:t>
      </w:r>
      <w:r>
        <w:br/>
      </w:r>
      <w:r>
        <w:br/>
      </w:r>
      <w:r>
        <w:t xml:space="preserve">someone who will never die -- such as a mythological god</w:t>
      </w:r>
      <w:r>
        <w:br/>
      </w:r>
      <w:r>
        <w:t xml:space="preserve">    (b) relating to existentialism -- a philosophical movement that assumes each person is free to determine what is essential in their existence</w:t>
      </w:r>
      <w:r>
        <w:br/>
      </w:r>
      <w:r>
        <w:t xml:space="preserve">    (c) (adjective) of low quality, or of lower quality or rank than something else  OR  (more rarely as a noun) a person of lower rank or status</w:t>
      </w:r>
    </w:p>
    <w:p>
      <w:pPr>
        <w:pStyle w:val="Compact"/>
        <w:numPr>
          <w:ilvl w:val="0"/>
          <w:numId w:val="1001"/>
        </w:numPr>
      </w:pPr>
      <w:r>
        <w:rPr>
          <w:b/>
          <w:bCs/>
        </w:rPr>
        <w:t xml:space="preserve">With these words he moved the hearts of the multitude, so many of them as knew not the</w:t>
      </w:r>
      <w:r>
        <w:rPr>
          <w:b/>
          <w:bCs/>
        </w:rPr>
        <w:t xml:space="preserve"> </w:t>
      </w:r>
      <w:r>
        <w:rPr>
          <w:b/>
          <w:bCs/>
          <w:u w:val="single"/>
        </w:rPr>
        <w:t xml:space="preserve">cunning</w:t>
      </w:r>
      <w:r>
        <w:rPr>
          <w:b/>
          <w:bCs/>
        </w:rPr>
        <w:t xml:space="preserve"> </w:t>
      </w:r>
      <w:r>
        <w:rPr>
          <w:b/>
          <w:bCs/>
        </w:rPr>
        <w:t xml:space="preserve">counsel of Agamemnon.</w:t>
      </w:r>
      <w:r>
        <w:br/>
      </w:r>
      <w:r>
        <w:t xml:space="preserve">    (a) relating to logical examination to improve understanding</w:t>
      </w:r>
      <w:r>
        <w:br/>
      </w:r>
      <w:r>
        <w:t xml:space="preserve">    (b) good at achieving goals through cleverness and deception</w:t>
      </w:r>
      <w:r>
        <w:br/>
      </w:r>
      <w:r>
        <w:t xml:space="preserve">    (c) related to the natural world (life, air, water, land...)</w:t>
      </w:r>
    </w:p>
    <w:p>
      <w:pPr>
        <w:pStyle w:val="Compact"/>
        <w:numPr>
          <w:ilvl w:val="0"/>
          <w:numId w:val="1001"/>
        </w:numPr>
      </w:pPr>
      <w:r>
        <w:rPr>
          <w:b/>
          <w:bCs/>
        </w:rPr>
        <w:t xml:space="preserve">The serpent ate the poor cheeping things, while the old bird flew about</w:t>
      </w:r>
      <w:r>
        <w:rPr>
          <w:b/>
          <w:bCs/>
        </w:rPr>
        <w:t xml:space="preserve"> </w:t>
      </w:r>
      <w:r>
        <w:rPr>
          <w:b/>
          <w:bCs/>
          <w:u w:val="single"/>
        </w:rPr>
        <w:t xml:space="preserve">lamenting</w:t>
      </w:r>
      <w:r>
        <w:rPr>
          <w:b/>
          <w:bCs/>
        </w:rPr>
        <w:t xml:space="preserve"> </w:t>
      </w:r>
      <w:r>
        <w:rPr>
          <w:b/>
          <w:bCs/>
        </w:rPr>
        <w:t xml:space="preserve">her little ones; but the serpent threw his coils about her and caught her by the wing as she was screaming.</w:t>
      </w:r>
      <w:r>
        <w:br/>
      </w:r>
      <w:r>
        <w:t xml:space="preserve">    (a) expressing grief or regret</w:t>
      </w:r>
      <w:r>
        <w:br/>
      </w:r>
      <w:r>
        <w:t xml:space="preserve">    (b) stopping a battle or fight</w:t>
      </w:r>
      <w:r>
        <w:br/>
      </w:r>
      <w:r>
        <w:t xml:space="preserve">    (c) changing through evolution</w:t>
      </w:r>
    </w:p>
    <w:p>
      <w:pPr>
        <w:pStyle w:val="Compact"/>
        <w:numPr>
          <w:ilvl w:val="0"/>
          <w:numId w:val="1001"/>
        </w:numPr>
      </w:pPr>
      <w:r>
        <w:rPr>
          <w:b/>
          <w:bCs/>
        </w:rPr>
        <w:t xml:space="preserve">Seeing, then, that such a fearful</w:t>
      </w:r>
      <w:r>
        <w:rPr>
          <w:b/>
          <w:bCs/>
        </w:rPr>
        <w:t xml:space="preserve"> </w:t>
      </w:r>
      <w:r>
        <w:rPr>
          <w:b/>
          <w:bCs/>
          <w:u w:val="single"/>
        </w:rPr>
        <w:t xml:space="preserve">portent</w:t>
      </w:r>
      <w:r>
        <w:rPr>
          <w:b/>
          <w:bCs/>
        </w:rPr>
        <w:t xml:space="preserve"> </w:t>
      </w:r>
      <w:r>
        <w:rPr>
          <w:b/>
          <w:bCs/>
        </w:rPr>
        <w:t xml:space="preserve">had broken in upon our hecatombs, Calchas forthwith declared to us the oracles of heaven.</w:t>
      </w:r>
      <w:r>
        <w:br/>
      </w:r>
      <w:r>
        <w:t xml:space="preserve">    (a) someone who believe in a single God</w:t>
      </w:r>
      <w:r>
        <w:br/>
      </w:r>
      <w:r>
        <w:t xml:space="preserve">    (b) a basic building block for proteins</w:t>
      </w:r>
      <w:r>
        <w:br/>
      </w:r>
      <w:r>
        <w:t xml:space="preserve">    (c) a sign of something about to happen</w:t>
      </w:r>
    </w:p>
    <w:p>
      <w:pPr>
        <w:pStyle w:val="Compact"/>
        <w:numPr>
          <w:ilvl w:val="0"/>
          <w:numId w:val="1001"/>
        </w:numPr>
      </w:pPr>
      <w:r>
        <w:rPr>
          <w:b/>
          <w:bCs/>
        </w:rPr>
        <w:t xml:space="preserve">Seeing, then, that such a fearful portent had broken in upon our hecatombs, Calchas</w:t>
      </w:r>
      <w:r>
        <w:rPr>
          <w:b/>
          <w:bCs/>
        </w:rPr>
        <w:t xml:space="preserve"> </w:t>
      </w:r>
      <w:r>
        <w:rPr>
          <w:b/>
          <w:bCs/>
          <w:u w:val="single"/>
        </w:rPr>
        <w:t xml:space="preserve">forthwith</w:t>
      </w:r>
      <w:r>
        <w:rPr>
          <w:b/>
          <w:bCs/>
        </w:rPr>
        <w:t xml:space="preserve"> </w:t>
      </w:r>
      <w:r>
        <w:rPr>
          <w:b/>
          <w:bCs/>
        </w:rPr>
        <w:t xml:space="preserve">declared to us the oracles of heaven.</w:t>
      </w:r>
      <w:r>
        <w:br/>
      </w:r>
      <w:r>
        <w:t xml:space="preserve">    (a) a last name</w:t>
      </w:r>
      <w:r>
        <w:br/>
      </w:r>
      <w:r>
        <w:t xml:space="preserve">    (b) immediately</w:t>
      </w:r>
      <w:r>
        <w:br/>
      </w:r>
      <w:r>
        <w:t xml:space="preserve">    (c) well suited</w:t>
      </w:r>
    </w:p>
    <w:p>
      <w:pPr>
        <w:pStyle w:val="Compact"/>
        <w:numPr>
          <w:ilvl w:val="0"/>
          <w:numId w:val="1001"/>
        </w:numPr>
      </w:pPr>
      <w:r>
        <w:rPr>
          <w:b/>
          <w:bCs/>
        </w:rPr>
        <w:t xml:space="preserve">Thus did he speak, and Agamemnon</w:t>
      </w:r>
      <w:r>
        <w:rPr>
          <w:b/>
          <w:bCs/>
        </w:rPr>
        <w:t xml:space="preserve"> </w:t>
      </w:r>
      <w:r>
        <w:rPr>
          <w:b/>
          <w:bCs/>
          <w:u w:val="single"/>
        </w:rPr>
        <w:t xml:space="preserve">heeded</w:t>
      </w:r>
      <w:r>
        <w:rPr>
          <w:b/>
          <w:bCs/>
        </w:rPr>
        <w:t xml:space="preserve"> </w:t>
      </w:r>
      <w:r>
        <w:rPr>
          <w:b/>
          <w:bCs/>
        </w:rPr>
        <w:t xml:space="preserve">his words.</w:t>
      </w:r>
      <w:r>
        <w:br/>
      </w:r>
      <w:r>
        <w:t xml:space="preserve">    (a) prepared food in a way that keeps it from spoiling</w:t>
      </w:r>
      <w:r>
        <w:br/>
      </w:r>
      <w:r>
        <w:t xml:space="preserve">    (b) paid close attention to; or did what was suggested</w:t>
      </w:r>
      <w:r>
        <w:br/>
      </w:r>
      <w:r>
        <w:t xml:space="preserve">    (c) supported by providing money or other economic aid</w:t>
      </w:r>
    </w:p>
    <w:p>
      <w:pPr>
        <w:pStyle w:val="Compact"/>
        <w:numPr>
          <w:ilvl w:val="0"/>
          <w:numId w:val="1001"/>
        </w:numPr>
      </w:pPr>
      <w:r>
        <w:rPr>
          <w:b/>
          <w:bCs/>
        </w:rPr>
        <w:t xml:space="preserve">Even thus was Menelaus glad when his eyes caught sight of Alexandrus, for he</w:t>
      </w:r>
      <w:r>
        <w:rPr>
          <w:b/>
          <w:bCs/>
        </w:rPr>
        <w:t xml:space="preserve"> </w:t>
      </w:r>
      <w:r>
        <w:rPr>
          <w:b/>
          <w:bCs/>
          <w:u w:val="single"/>
        </w:rPr>
        <w:t xml:space="preserve">deemed</w:t>
      </w:r>
      <w:r>
        <w:rPr>
          <w:b/>
          <w:bCs/>
        </w:rPr>
        <w:t xml:space="preserve"> </w:t>
      </w:r>
      <w:r>
        <w:rPr>
          <w:b/>
          <w:bCs/>
        </w:rPr>
        <w:t xml:space="preserve">that now he should be revenged.</w:t>
      </w:r>
      <w:r>
        <w:br/>
      </w:r>
      <w:r>
        <w:t xml:space="preserve">    (a) wrongly understood</w:t>
      </w:r>
      <w:r>
        <w:br/>
      </w:r>
      <w:r>
        <w:t xml:space="preserve">    (b) believed or judged</w:t>
      </w:r>
      <w:r>
        <w:br/>
      </w:r>
      <w:r>
        <w:t xml:space="preserve">    (c) not disagreed with</w:t>
      </w:r>
    </w:p>
    <w:p>
      <w:pPr>
        <w:pStyle w:val="Compact"/>
        <w:numPr>
          <w:ilvl w:val="0"/>
          <w:numId w:val="1001"/>
        </w:numPr>
      </w:pPr>
      <w:r>
        <w:rPr>
          <w:b/>
          <w:bCs/>
        </w:rPr>
        <w:t xml:space="preserve">Ulysses once came here as</w:t>
      </w:r>
      <w:r>
        <w:rPr>
          <w:b/>
          <w:bCs/>
        </w:rPr>
        <w:t xml:space="preserve"> </w:t>
      </w:r>
      <w:r>
        <w:rPr>
          <w:b/>
          <w:bCs/>
          <w:u w:val="single"/>
        </w:rPr>
        <w:t xml:space="preserve">envoy</w:t>
      </w:r>
      <w:r>
        <w:rPr>
          <w:b/>
          <w:bCs/>
        </w:rPr>
        <w:t xml:space="preserve"> </w:t>
      </w:r>
      <w:r>
        <w:rPr>
          <w:b/>
          <w:bCs/>
        </w:rPr>
        <w:t xml:space="preserve">about yourself, and Menelaus with him.</w:t>
      </w:r>
      <w:r>
        <w:br/>
      </w:r>
      <w:r>
        <w:t xml:space="preserve">    (a) one who precedes another in time</w:t>
      </w:r>
      <w:r>
        <w:br/>
      </w:r>
      <w:r>
        <w:t xml:space="preserve">    (b) someone who approves or supports</w:t>
      </w:r>
      <w:r>
        <w:br/>
      </w:r>
      <w:r>
        <w:t xml:space="preserve">    (c) representative sent on a mission</w:t>
      </w:r>
    </w:p>
    <w:p>
      <w:pPr>
        <w:pStyle w:val="Compact"/>
        <w:numPr>
          <w:ilvl w:val="0"/>
          <w:numId w:val="1001"/>
        </w:numPr>
      </w:pPr>
      <w:r>
        <w:rPr>
          <w:b/>
          <w:bCs/>
        </w:rPr>
        <w:t xml:space="preserve">Menelaus has just</w:t>
      </w:r>
      <w:r>
        <w:rPr>
          <w:b/>
          <w:bCs/>
        </w:rPr>
        <w:t xml:space="preserve"> </w:t>
      </w:r>
      <w:r>
        <w:rPr>
          <w:b/>
          <w:bCs/>
          <w:u w:val="single"/>
        </w:rPr>
        <w:t xml:space="preserve">vanquished</w:t>
      </w:r>
      <w:r>
        <w:rPr>
          <w:b/>
          <w:bCs/>
        </w:rPr>
        <w:t xml:space="preserve"> </w:t>
      </w:r>
      <w:r>
        <w:rPr>
          <w:b/>
          <w:bCs/>
        </w:rPr>
        <w:t xml:space="preserve">Alexandrus, and is to take my hateful self back with him.</w:t>
      </w:r>
      <w:r>
        <w:br/>
      </w:r>
      <w:r>
        <w:t xml:space="preserve">    (a) excessively excited</w:t>
      </w:r>
      <w:r>
        <w:br/>
      </w:r>
      <w:r>
        <w:t xml:space="preserve">    (b) nervous or confused</w:t>
      </w:r>
      <w:r>
        <w:br/>
      </w:r>
      <w:r>
        <w:t xml:space="preserve">    (c) completely defeated</w:t>
      </w:r>
    </w:p>
    <w:p>
      <w:pPr>
        <w:pStyle w:val="Compact"/>
        <w:numPr>
          <w:ilvl w:val="0"/>
          <w:numId w:val="1001"/>
        </w:numPr>
      </w:pPr>
      <w:r>
        <w:rPr>
          <w:b/>
          <w:bCs/>
        </w:rPr>
        <w:t xml:space="preserve">Therefore let us acquit ourselves with</w:t>
      </w:r>
      <w:r>
        <w:rPr>
          <w:b/>
          <w:bCs/>
        </w:rPr>
        <w:t xml:space="preserve"> </w:t>
      </w:r>
      <w:r>
        <w:rPr>
          <w:b/>
          <w:bCs/>
          <w:u w:val="single"/>
        </w:rPr>
        <w:t xml:space="preserve">valour</w:t>
      </w:r>
      <w:r>
        <w:rPr>
          <w:b/>
          <w:bCs/>
        </w:rPr>
        <w:t xml:space="preserve">.</w:t>
      </w:r>
      <w:r>
        <w:br/>
      </w:r>
      <w:r>
        <w:t xml:space="preserve">    (a) exceedingly powerful bomb whose energy comes from the splitting of atoms</w:t>
      </w:r>
      <w:r>
        <w:br/>
      </w:r>
      <w:r>
        <w:t xml:space="preserve">    (b) a long race that is shorter than the typical long race of about 26 miles</w:t>
      </w:r>
      <w:r>
        <w:br/>
      </w:r>
      <w:r>
        <w:t xml:space="preserve">    (c) exceptional or heroic courage when facing danger -- especially in battle</w:t>
      </w:r>
    </w:p>
    <w:p>
      <w:pPr>
        <w:pStyle w:val="Compact"/>
        <w:numPr>
          <w:ilvl w:val="0"/>
          <w:numId w:val="1001"/>
        </w:numPr>
      </w:pPr>
      <w:r>
        <w:rPr>
          <w:b/>
          <w:bCs/>
        </w:rPr>
        <w:t xml:space="preserve">It struck the shield of the son of Tydeus; the</w:t>
      </w:r>
      <w:r>
        <w:rPr>
          <w:b/>
          <w:bCs/>
        </w:rPr>
        <w:t xml:space="preserve"> </w:t>
      </w:r>
      <w:r>
        <w:rPr>
          <w:b/>
          <w:bCs/>
          <w:u w:val="single"/>
        </w:rPr>
        <w:t xml:space="preserve">bronze</w:t>
      </w:r>
      <w:r>
        <w:rPr>
          <w:b/>
          <w:bCs/>
        </w:rPr>
        <w:t xml:space="preserve"> </w:t>
      </w:r>
      <w:r>
        <w:rPr>
          <w:b/>
          <w:bCs/>
        </w:rPr>
        <w:t xml:space="preserve">point pierced it and passed on till it reached the breastplate.</w:t>
      </w:r>
      <w:r>
        <w:br/>
      </w:r>
      <w:r>
        <w:t xml:space="preserve">    (a) made of a type of high-quality metal</w:t>
      </w:r>
      <w:r>
        <w:br/>
      </w:r>
      <w:r>
        <w:t xml:space="preserve">    (b) appropriate in size, amount, or degree</w:t>
      </w:r>
      <w:r>
        <w:br/>
      </w:r>
      <w:r>
        <w:t xml:space="preserve">    (c) examine in detail to better understand</w:t>
      </w:r>
    </w:p>
    <w:p>
      <w:pPr>
        <w:pStyle w:val="Compact"/>
        <w:numPr>
          <w:ilvl w:val="0"/>
          <w:numId w:val="1001"/>
        </w:numPr>
      </w:pPr>
      <w:r>
        <w:rPr>
          <w:b/>
          <w:bCs/>
        </w:rPr>
        <w:t xml:space="preserve">Keep this before your mind night and day, and</w:t>
      </w:r>
      <w:r>
        <w:rPr>
          <w:b/>
          <w:bCs/>
        </w:rPr>
        <w:t xml:space="preserve"> </w:t>
      </w:r>
      <w:r>
        <w:rPr>
          <w:b/>
          <w:bCs/>
          <w:u w:val="single"/>
        </w:rPr>
        <w:t xml:space="preserve">beseech</w:t>
      </w:r>
      <w:r>
        <w:rPr>
          <w:b/>
          <w:bCs/>
        </w:rPr>
        <w:t xml:space="preserve"> </w:t>
      </w:r>
      <w:r>
        <w:rPr>
          <w:b/>
          <w:bCs/>
        </w:rPr>
        <w:t xml:space="preserve">the captains of your allies to hold on without flinching, and thus put away their reproaches from you.</w:t>
      </w:r>
      <w:r>
        <w:br/>
      </w:r>
      <w:r>
        <w:t xml:space="preserve">    (a) to ask strongly or beg for something</w:t>
      </w:r>
      <w:r>
        <w:br/>
      </w:r>
      <w:r>
        <w:t xml:space="preserve">    (b) to spread to other parts of the body</w:t>
      </w:r>
      <w:r>
        <w:br/>
      </w:r>
      <w:r>
        <w:t xml:space="preserve">    (c) move into position to work; or start</w:t>
      </w:r>
    </w:p>
    <w:p>
      <w:pPr>
        <w:pStyle w:val="Compact"/>
        <w:numPr>
          <w:ilvl w:val="0"/>
          <w:numId w:val="1001"/>
        </w:numPr>
      </w:pPr>
      <w:r>
        <w:rPr>
          <w:b/>
          <w:bCs/>
        </w:rPr>
        <w:t xml:space="preserve">...the Trojans held a council, angry and full of</w:t>
      </w:r>
      <w:r>
        <w:rPr>
          <w:b/>
          <w:bCs/>
        </w:rPr>
        <w:t xml:space="preserve"> </w:t>
      </w:r>
      <w:r>
        <w:rPr>
          <w:b/>
          <w:bCs/>
          <w:u w:val="single"/>
        </w:rPr>
        <w:t xml:space="preserve">discord</w:t>
      </w:r>
      <w:r>
        <w:rPr>
          <w:b/>
          <w:bCs/>
        </w:rPr>
        <w:t xml:space="preserve">,</w:t>
      </w:r>
      <w:r>
        <w:br/>
      </w:r>
      <w:r>
        <w:t xml:space="preserve">    (a) conflict or disagreement -- especially among those expected to cooperate</w:t>
      </w:r>
      <w:r>
        <w:br/>
      </w:r>
      <w:r>
        <w:t xml:space="preserve">    (b) characterized by narrower parallel folds when closed and wider when open</w:t>
      </w:r>
      <w:r>
        <w:br/>
      </w:r>
      <w:r>
        <w:t xml:space="preserve">    (c) design based on alphabetic letters; or adding such a design to something</w:t>
      </w:r>
    </w:p>
    <w:p>
      <w:pPr>
        <w:pStyle w:val="Compact"/>
        <w:numPr>
          <w:ilvl w:val="0"/>
          <w:numId w:val="1001"/>
        </w:numPr>
      </w:pPr>
      <w:r>
        <w:rPr>
          <w:b/>
          <w:bCs/>
        </w:rPr>
        <w:t xml:space="preserve">We know how great your power is, nevertheless we have compassion upon the Danaan warriors who are</w:t>
      </w:r>
      <w:r>
        <w:rPr>
          <w:b/>
          <w:bCs/>
        </w:rPr>
        <w:t xml:space="preserve"> </w:t>
      </w:r>
      <w:r>
        <w:rPr>
          <w:b/>
          <w:bCs/>
          <w:u w:val="single"/>
        </w:rPr>
        <w:t xml:space="preserve">perishing</w:t>
      </w:r>
      <w:r>
        <w:rPr>
          <w:b/>
          <w:bCs/>
        </w:rPr>
        <w:t xml:space="preserve"> </w:t>
      </w:r>
      <w:r>
        <w:rPr>
          <w:b/>
          <w:bCs/>
        </w:rPr>
        <w:t xml:space="preserve">and coming to a bad end.</w:t>
      </w:r>
      <w:r>
        <w:br/>
      </w:r>
      <w:r>
        <w:t xml:space="preserve">    (a) dying or being destroyed; or extremely cold</w:t>
      </w:r>
      <w:r>
        <w:br/>
      </w:r>
      <w:r>
        <w:t xml:space="preserve">    (b) protecting something or keeping it as it is</w:t>
      </w:r>
      <w:r>
        <w:br/>
      </w:r>
      <w:r>
        <w:t xml:space="preserve">    (c) compensating for a loss; or paying a reward</w:t>
      </w:r>
    </w:p>
    <w:p>
      <w:pPr>
        <w:pStyle w:val="Compact"/>
        <w:numPr>
          <w:ilvl w:val="0"/>
          <w:numId w:val="1001"/>
        </w:numPr>
      </w:pPr>
      <w:r>
        <w:rPr>
          <w:b/>
          <w:bCs/>
        </w:rPr>
        <w:t xml:space="preserve">All things pall after a while—sleep, love, sweet song, and stately dance—still these are things of which a man would surely have his fill rather than of battle, whereas it is of battle that the Trojans are</w:t>
      </w:r>
      <w:r>
        <w:rPr>
          <w:b/>
          <w:bCs/>
        </w:rPr>
        <w:t xml:space="preserve"> </w:t>
      </w:r>
      <w:r>
        <w:rPr>
          <w:b/>
          <w:bCs/>
          <w:u w:val="single"/>
        </w:rPr>
        <w:t xml:space="preserve">insatiate</w:t>
      </w:r>
      <w:r>
        <w:rPr>
          <w:b/>
          <w:bCs/>
        </w:rPr>
        <w:t xml:space="preserve">.</w:t>
      </w:r>
      <w:r>
        <w:br/>
      </w:r>
      <w:r>
        <w:t xml:space="preserve">    (a) feel sadness and regret</w:t>
      </w:r>
      <w:r>
        <w:br/>
      </w:r>
      <w:r>
        <w:t xml:space="preserve">    (b) not possible to satisfy</w:t>
      </w:r>
      <w:r>
        <w:br/>
      </w:r>
      <w:r>
        <w:t xml:space="preserve">    (c) gradually add or remove</w:t>
      </w:r>
    </w:p>
    <w:p>
      <w:pPr>
        <w:pStyle w:val="Compact"/>
        <w:numPr>
          <w:ilvl w:val="0"/>
          <w:numId w:val="1001"/>
        </w:numPr>
      </w:pPr>
      <w:r>
        <w:rPr>
          <w:b/>
          <w:bCs/>
        </w:rPr>
        <w:t xml:space="preserve">I should hold</w:t>
      </w:r>
      <w:r>
        <w:rPr>
          <w:b/>
          <w:bCs/>
        </w:rPr>
        <w:t xml:space="preserve"> </w:t>
      </w:r>
      <w:r>
        <w:rPr>
          <w:b/>
          <w:bCs/>
          <w:u w:val="single"/>
        </w:rPr>
        <w:t xml:space="preserve">aloof</w:t>
      </w:r>
      <w:r>
        <w:rPr>
          <w:b/>
          <w:bCs/>
        </w:rPr>
        <w:t xml:space="preserve"> </w:t>
      </w:r>
      <w:r>
        <w:rPr>
          <w:b/>
          <w:bCs/>
        </w:rPr>
        <w:t xml:space="preserve">from battle on any day rather than this, for my mother bore me with nothing of the coward about me.</w:t>
      </w:r>
      <w:r>
        <w:br/>
      </w:r>
      <w:r>
        <w:t xml:space="preserve">    (a) indicating approval or agreement</w:t>
      </w:r>
      <w:r>
        <w:br/>
      </w:r>
      <w:r>
        <w:t xml:space="preserve">    (b) socially distant or uninterested</w:t>
      </w:r>
      <w:r>
        <w:br/>
      </w:r>
      <w:r>
        <w:t xml:space="preserve">    (c) not clear or easily identifiable</w:t>
      </w:r>
    </w:p>
    <w:p>
      <w:pPr>
        <w:pStyle w:val="Compact"/>
        <w:numPr>
          <w:ilvl w:val="0"/>
          <w:numId w:val="1001"/>
        </w:numPr>
      </w:pPr>
      <w:r>
        <w:rPr>
          <w:b/>
          <w:bCs/>
        </w:rPr>
        <w:t xml:space="preserve">I have sent him into a sweet slumber, and Juno has</w:t>
      </w:r>
      <w:r>
        <w:rPr>
          <w:b/>
          <w:bCs/>
        </w:rPr>
        <w:t xml:space="preserve"> </w:t>
      </w:r>
      <w:r>
        <w:rPr>
          <w:b/>
          <w:bCs/>
          <w:u w:val="single"/>
        </w:rPr>
        <w:t xml:space="preserve">beguiled</w:t>
      </w:r>
      <w:r>
        <w:rPr>
          <w:b/>
          <w:bCs/>
        </w:rPr>
        <w:t xml:space="preserve"> </w:t>
      </w:r>
      <w:r>
        <w:rPr>
          <w:b/>
          <w:bCs/>
        </w:rPr>
        <w:t xml:space="preserve">him into going to bed with her.</w:t>
      </w:r>
      <w:r>
        <w:br/>
      </w:r>
      <w:r>
        <w:t xml:space="preserve">    (a) protected or kept something as it was</w:t>
      </w:r>
      <w:r>
        <w:br/>
      </w:r>
      <w:r>
        <w:t xml:space="preserve">    (b) deceived through charm or enchantment</w:t>
      </w:r>
      <w:r>
        <w:br/>
      </w:r>
      <w:r>
        <w:t xml:space="preserve">    (c) controlled (how something turned out)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2026-05-20T02:05:22Z</dcterms:created>
  <dcterms:modified xsi:type="dcterms:W3CDTF">2026-05-20T02:05:22Z</dcterms:modified>
</cp:coreProperties>
</file>

<file path=docProps/custom.xml><?xml version="1.0" encoding="utf-8"?>
<Properties xmlns="http://schemas.openxmlformats.org/officeDocument/2006/custom-properties" xmlns:vt="http://schemas.openxmlformats.org/officeDocument/2006/docPropsVTypes"/>
</file>