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5d140f23c6927f60d49b848b1cb4ae0bbf4fae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son of Jove and Leto; for he was angry with the king and sent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pestilence</w:t>
      </w:r>
      <w:r>
        <w:rPr>
          <w:b/>
          <w:bCs/>
        </w:rPr>
        <w:t xml:space="preserve"> </w:t>
      </w:r>
      <w:r>
        <w:rPr>
          <w:b/>
          <w:bCs/>
        </w:rPr>
        <w:t xml:space="preserve">upon the host to plague the people, because the son of Atreus had dishonoured Chryses his priest.</w:t>
      </w:r>
      <w:r>
        <w:br/>
      </w:r>
      <w:r>
        <w:t xml:space="preserve">    (a) a South African whose first language is Afrikaans -- typically descendants of 17th century Dutch settlers</w:t>
      </w:r>
      <w:r>
        <w:br/>
      </w:r>
      <w:r>
        <w:t xml:space="preserve">    (b) widespread disease (usually severe); or any severely harmful or evil influence that is hard to get rid of</w:t>
      </w:r>
      <w:r>
        <w:br/>
      </w:r>
      <w:r>
        <w:t xml:space="preserve">    (c) something that is not obvious, but noticeable by someone with adequate sensitivity and relevant knowledge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these words he sat down, and Calchas son of Thestor, wisest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augurs</w:t>
      </w:r>
      <w:r>
        <w:rPr>
          <w:b/>
          <w:bCs/>
        </w:rPr>
        <w:t xml:space="preserve">, who knew things past present and to come, rose to speak.</w:t>
      </w:r>
      <w:r>
        <w:br/>
      </w:r>
      <w:r>
        <w:t xml:space="preserve">    (a) treats in a manner that demonstrates a sense of superiority, but is supposed to seem kind  OR  the actions of a patron (supports someone or something; or is a customer)</w:t>
      </w:r>
      <w:r>
        <w:br/>
      </w:r>
      <w:r>
        <w:t xml:space="preserve">    (b) forces into an undesired activity or situation -- such as legally sentencing someone to punishment  OR  finds guilty -- especially in court  OR  provides the means of finding guilty</w:t>
      </w:r>
      <w:r>
        <w:br/>
      </w:r>
      <w:r>
        <w:t xml:space="preserve">    (c) to indicate or predict that something will happen --especially as a sign of what’s to come; or in ancient Rome, a religious official who interpreted signs and omens to guide public decisions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Give this girl, therefore, to the god, and if ever Jove grants us to sack the city of Troy we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requite</w:t>
      </w:r>
      <w:r>
        <w:rPr>
          <w:b/>
          <w:bCs/>
        </w:rPr>
        <w:t xml:space="preserve"> </w:t>
      </w:r>
      <w:r>
        <w:rPr>
          <w:b/>
          <w:bCs/>
        </w:rPr>
        <w:t xml:space="preserve">you three and fourfold.</w:t>
      </w:r>
      <w:r>
        <w:br/>
      </w:r>
      <w:r>
        <w:t xml:space="preserve">    (a) strongly desire</w:t>
      </w:r>
      <w:r>
        <w:br/>
      </w:r>
      <w:r>
        <w:t xml:space="preserve">    (b) think carefully</w:t>
      </w:r>
      <w:r>
        <w:br/>
      </w:r>
      <w:r>
        <w:t xml:space="preserve">    (c) repay or return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Whet</w:t>
      </w:r>
      <w:r>
        <w:rPr>
          <w:b/>
          <w:bCs/>
        </w:rPr>
        <w:t xml:space="preserve"> </w:t>
      </w:r>
      <w:r>
        <w:rPr>
          <w:b/>
          <w:bCs/>
        </w:rPr>
        <w:t xml:space="preserve">well your spears; see well to the ordering of your shields; give good feeds to your horses, and look your chariots carefully over, that we may do battle the livelong day; for we shall have no rest, not for a moment, till night falls to part us.</w:t>
      </w:r>
      <w:r>
        <w:br/>
      </w:r>
      <w:r>
        <w:t xml:space="preserve">    (a) to increase a sense or desire</w:t>
      </w:r>
      <w:r>
        <w:br/>
      </w:r>
      <w:r>
        <w:br/>
      </w:r>
      <w:r>
        <w:t xml:space="preserve">or: to sharpen a knife or other cutting edge</w:t>
      </w:r>
      <w:r>
        <w:br/>
      </w:r>
      <w:r>
        <w:t xml:space="preserve">    (b) surgically interrupt nerve tracts to and from the frontal lobe of the brain</w:t>
      </w:r>
      <w:r>
        <w:br/>
      </w:r>
      <w:r>
        <w:t xml:space="preserve">    (c) get the opinions (of people) by asking specific questions; or solicit votes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Equitable</w:t>
      </w:r>
      <w:r>
        <w:rPr>
          <w:b/>
          <w:bCs/>
        </w:rPr>
        <w:t xml:space="preserve"> </w:t>
      </w:r>
      <w:r>
        <w:rPr>
          <w:b/>
          <w:bCs/>
        </w:rPr>
        <w:t xml:space="preserve">feasts were never wanting about my altar, nor the savour of burning fat, which is honour due to ourselves.</w:t>
      </w:r>
      <w:r>
        <w:br/>
      </w:r>
      <w:r>
        <w:t xml:space="preserve">    (a) city</w:t>
      </w:r>
      <w:r>
        <w:br/>
      </w:r>
      <w:r>
        <w:t xml:space="preserve">    (b) fair</w:t>
      </w:r>
      <w:r>
        <w:br/>
      </w:r>
      <w:r>
        <w:t xml:space="preserve">    (c) real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he opened the lid of his quiver and took out a winged arrow that had not yet been shot,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pangs of death.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full of negative things; or marked by or causing distress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he angrily rebuked those whom he saw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shirking</w:t>
      </w:r>
      <w:r>
        <w:rPr>
          <w:b/>
          <w:bCs/>
        </w:rPr>
        <w:t xml:space="preserve"> </w:t>
      </w:r>
      <w:r>
        <w:rPr>
          <w:b/>
          <w:bCs/>
        </w:rPr>
        <w:t xml:space="preserve">and disinclined to fight.</w:t>
      </w:r>
      <w:r>
        <w:br/>
      </w:r>
      <w:r>
        <w:t xml:space="preserve">    (a) fighting</w:t>
      </w:r>
      <w:r>
        <w:br/>
      </w:r>
      <w:r>
        <w:t xml:space="preserve">    (b) avoiding</w:t>
      </w:r>
      <w:r>
        <w:br/>
      </w:r>
      <w:r>
        <w:t xml:space="preserve">    (c) changing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 did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vaunt</w:t>
      </w:r>
      <w:r>
        <w:rPr>
          <w:b/>
          <w:bCs/>
        </w:rPr>
        <w:t xml:space="preserve">; but his arrow had not killed Diomed, who withdrew and made for the chariot and horses of Sthenelus, the son of Capaneus.</w:t>
      </w:r>
      <w:r>
        <w:br/>
      </w:r>
      <w:r>
        <w:t xml:space="preserve">    (a) to extravagantly praise or boast</w:t>
      </w:r>
      <w:r>
        <w:br/>
      </w:r>
      <w:r>
        <w:t xml:space="preserve">    (b) genetic change through evolution</w:t>
      </w:r>
      <w:r>
        <w:br/>
      </w:r>
      <w:r>
        <w:t xml:space="preserve">    (c) create, start, or set in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Juno, again, suffered when the mighty son of Amphitryon wounded her on the right breast with a three-barbed arrow, and nothing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assuage</w:t>
      </w:r>
      <w:r>
        <w:rPr>
          <w:b/>
          <w:bCs/>
        </w:rPr>
        <w:t xml:space="preserve"> </w:t>
      </w:r>
      <w:r>
        <w:rPr>
          <w:b/>
          <w:bCs/>
        </w:rPr>
        <w:t xml:space="preserve">her pain.</w:t>
      </w:r>
      <w:r>
        <w:br/>
      </w:r>
      <w:r>
        <w:t xml:space="preserve">    (a) soothe</w:t>
      </w:r>
      <w:r>
        <w:br/>
      </w:r>
      <w:r>
        <w:t xml:space="preserve">    (b) unwrap</w:t>
      </w:r>
      <w:r>
        <w:br/>
      </w:r>
      <w:r>
        <w:t xml:space="preserve">    (c) follow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Thrice have the bravest of them come thither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assailed</w:t>
      </w:r>
      <w:r>
        <w:rPr>
          <w:b/>
          <w:bCs/>
        </w:rPr>
        <w:t xml:space="preserve"> </w:t>
      </w:r>
      <w:r>
        <w:rPr>
          <w:b/>
          <w:bCs/>
        </w:rPr>
        <w:t xml:space="preserve">it, under the two Ajaxes, Idomeneus, the sons of Atreus, and the brave son of Tydeus, either of their own bidding, or because some soothsayer had told them.</w:t>
      </w:r>
      <w:r>
        <w:br/>
      </w:r>
      <w:r>
        <w:t xml:space="preserve">    (a) gradually added or removed</w:t>
      </w:r>
      <w:r>
        <w:br/>
      </w:r>
      <w:r>
        <w:t xml:space="preserve">    (b) limited or with boundaries</w:t>
      </w:r>
      <w:r>
        <w:br/>
      </w:r>
      <w:r>
        <w:t xml:space="preserve">    (c) to attack or cause trouble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you are careless and wilfully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remiss</w:t>
      </w:r>
      <w:r>
        <w:rPr>
          <w:b/>
          <w:bCs/>
        </w:rPr>
        <w:t xml:space="preserve">.</w:t>
      </w:r>
      <w:r>
        <w:br/>
      </w:r>
      <w:r>
        <w:t xml:space="preserve">    (a) exceedingly important, serious, or dangerous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careless -- especially with regard to a duty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all the time Jove boded them ill and roared with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portentous</w:t>
      </w:r>
      <w:r>
        <w:rPr>
          <w:b/>
          <w:bCs/>
        </w:rPr>
        <w:t xml:space="preserve"> </w:t>
      </w:r>
      <w:r>
        <w:rPr>
          <w:b/>
          <w:bCs/>
        </w:rPr>
        <w:t xml:space="preserve">thunder.</w:t>
      </w:r>
      <w:r>
        <w:br/>
      </w:r>
      <w:r>
        <w:t xml:space="preserve">    (a) relating to practice or belief that is long-established or was previously long-established  OR  relating to stories passed down through generations</w:t>
      </w:r>
      <w:r>
        <w:br/>
      </w:r>
      <w:r>
        <w:t xml:space="preserve">    (b) relating to a Christian ceremony signifying spiritual cleansing and rebirth  OR  relating to a challenging experience that initiates or purifies</w:t>
      </w:r>
      <w:r>
        <w:br/>
      </w:r>
      <w:r>
        <w:t xml:space="preserve">    (c) very important; or indicating something important in the future -- often something that is threatening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acting overly important or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To-morrow let him show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mettle</w:t>
      </w:r>
      <w:r>
        <w:rPr>
          <w:b/>
          <w:bCs/>
        </w:rPr>
        <w:t xml:space="preserve">, abide my spear if he dare.</w:t>
      </w:r>
      <w:r>
        <w:br/>
      </w:r>
      <w:r>
        <w:t xml:space="preserve">    (a) opposed to people who are Jewish</w:t>
      </w:r>
      <w:r>
        <w:br/>
      </w:r>
      <w:r>
        <w:t xml:space="preserve">    (b) courage or strength of character</w:t>
      </w:r>
      <w:r>
        <w:br/>
      </w:r>
      <w:r>
        <w:t xml:space="preserve">    (c) lacking things most people enjoy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not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aggrieved</w:t>
      </w:r>
      <w:r>
        <w:rPr>
          <w:b/>
          <w:bCs/>
        </w:rPr>
        <w:t xml:space="preserve"> </w:t>
      </w:r>
      <w:r>
        <w:rPr>
          <w:b/>
          <w:bCs/>
        </w:rPr>
        <w:t xml:space="preserve">that I should do so.</w:t>
      </w:r>
      <w:r>
        <w:br/>
      </w:r>
      <w:r>
        <w:t xml:space="preserve">    (a) felt harmed by unfair treatment</w:t>
      </w:r>
      <w:r>
        <w:br/>
      </w:r>
      <w:r>
        <w:t xml:space="preserve">    (b) selected (on a computer screen)</w:t>
      </w:r>
      <w:r>
        <w:br/>
      </w:r>
      <w:r>
        <w:t xml:space="preserve">    (c) learned, discovered, or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Hector's round shield showed in the front rank, and as some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baneful</w:t>
      </w:r>
      <w:r>
        <w:rPr>
          <w:b/>
          <w:bCs/>
        </w:rPr>
        <w:t xml:space="preserve"> </w:t>
      </w:r>
      <w:r>
        <w:rPr>
          <w:b/>
          <w:bCs/>
        </w:rPr>
        <w:t xml:space="preserve">star that shines for a moment through a rent in the clouds and is again hidden beneath them; even so was Hector now seen in the front ranks and now again in the hindermost, and his bronze armour gleamed like the lightning of aegis-bearing Jove.</w:t>
      </w:r>
      <w:r>
        <w:br/>
      </w:r>
      <w:r>
        <w:t xml:space="preserve">    (a) the state or degree of being optimistic or agreeable</w:t>
      </w:r>
      <w:r>
        <w:br/>
      </w:r>
      <w:r>
        <w:t xml:space="preserve">    (b) something that causes misery or recurring difficulty</w:t>
      </w:r>
      <w:r>
        <w:br/>
      </w:r>
      <w:r>
        <w:t xml:space="preserve">    (c) the quality of being very bad (deserving no respect)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many to whom the Epeans owed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chattels</w:t>
      </w:r>
      <w:r>
        <w:rPr>
          <w:b/>
          <w:bCs/>
        </w:rPr>
        <w:t xml:space="preserve">, for we men of Pylus were few and had been oppressed with wrong; in former years Hercules had come, and had laid his hand heavy upon us, so that all our best men had perished.</w:t>
      </w:r>
      <w:r>
        <w:br/>
      </w:r>
      <w:r>
        <w:t xml:space="preserve">    (a) a central open spaces in buildings</w:t>
      </w:r>
      <w:r>
        <w:br/>
      </w:r>
      <w:r>
        <w:t xml:space="preserve">    (b) acts of stopping a battle or fight</w:t>
      </w:r>
      <w:r>
        <w:br/>
      </w:r>
      <w:r>
        <w:t xml:space="preserve">    (c) things that are tangible and owned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Stichius and Menestheus, captains of the Athenians, bore away Amphimachus to the host of the Achaeans, while the two brave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Ajaxes did the like by Imbrius.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tending to have exceedingly unfavorable opinions</w:t>
      </w:r>
      <w:r>
        <w:br/>
      </w:r>
      <w:r>
        <w:t xml:space="preserve">    (c) impulsive (acting suddenly without much thought)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will give Hector son of Priam enough to do; fight as he may, he will find it hard to vanquish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 </w:t>
      </w:r>
      <w:r>
        <w:rPr>
          <w:b/>
          <w:bCs/>
        </w:rPr>
        <w:t xml:space="preserve">fury, and fire the ships, unless the son of Saturn fling a firebrand upon them with his own hand.</w:t>
      </w:r>
      <w:r>
        <w:br/>
      </w:r>
      <w:r>
        <w:t xml:space="preserve">    (a) impossible to defeat or discourage; or showing unshakable strength, determination, or spirit</w:t>
      </w:r>
      <w:r>
        <w:br/>
      </w:r>
      <w:r>
        <w:t xml:space="preserve">    (b) of something temporarily treated as true to advance a discussion or to further investigation</w:t>
      </w:r>
      <w:r>
        <w:br/>
      </w:r>
      <w:r>
        <w:t xml:space="preserve">    (c) relating to the threadlike structures in the cell nucleus that carry genes in a linear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Fallen is the wall on which we relied 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impregnable</w:t>
      </w:r>
      <w:r>
        <w:rPr>
          <w:b/>
          <w:bCs/>
        </w:rPr>
        <w:t xml:space="preserve"> </w:t>
      </w:r>
      <w:r>
        <w:rPr>
          <w:b/>
          <w:bCs/>
        </w:rPr>
        <w:t xml:space="preserve">bulwark both for us and our fleet.</w:t>
      </w:r>
      <w:r>
        <w:br/>
      </w:r>
      <w:r>
        <w:t xml:space="preserve">    (a) able to take on or adopt</w:t>
      </w:r>
      <w:r>
        <w:br/>
      </w:r>
      <w:r>
        <w:t xml:space="preserve">    (b) the state of being awake</w:t>
      </w:r>
      <w:r>
        <w:br/>
      </w:r>
      <w:r>
        <w:t xml:space="preserve">    (c) able to withstand attack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this, Jove would have been roused to still more fierce and implacable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enmity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other immortals, had not Minerva, alarmed for the safety of the gods, sprung from her seat and hurried outside.</w:t>
      </w:r>
      <w:r>
        <w:br/>
      </w:r>
      <w:r>
        <w:t xml:space="preserve">    (a) memory</w:t>
      </w:r>
      <w:r>
        <w:br/>
      </w:r>
      <w:r>
        <w:t xml:space="preserve">    (b) battle</w:t>
      </w:r>
      <w:r>
        <w:br/>
      </w:r>
      <w:r>
        <w:t xml:space="preserve">    (c) hatred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2026-05-20T02:05:23Z</dcterms:created>
  <dcterms:modified xsi:type="dcterms:W3CDTF">2026-05-20T02:05:23Z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