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iliad-homer-vocabulary-in-context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 among the gods set the twain 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 </w:t>
      </w:r>
      <w:r>
        <w:rPr>
          <w:b/>
          <w:bCs/>
        </w:rPr>
        <w:t xml:space="preserve">and variance?</w:t>
      </w:r>
      <w:r>
        <w:br/>
      </w:r>
      <w:r>
        <w:t xml:space="preserve">    (a) job, reservation, booking, or activity</w:t>
      </w:r>
      <w:r>
        <w:br/>
      </w:r>
      <w:r>
        <w:t xml:space="preserve">    (b) thing that affects a result or outcome</w:t>
      </w:r>
      <w:r>
        <w:br/>
      </w:r>
      <w:r>
        <w:t xml:space="preserve">    (c) violent conflict or angry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arrows clanged upon his shoulders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, as the god moved; and he descended like to night.</w:t>
      </w:r>
      <w:r>
        <w:br/>
      </w:r>
      <w:r>
        <w:t xml:space="preserve">    (a) extreme anger</w:t>
      </w:r>
      <w:r>
        <w:br/>
      </w:r>
      <w:r>
        <w:t xml:space="preserve">    (b) use of reason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for all this will I give her back, if that is better; rather would I see my folk whole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perishing</w:t>
      </w:r>
      <w:r>
        <w:rPr>
          <w:b/>
          <w:bCs/>
        </w:rPr>
        <w:t xml:space="preserve">.</w:t>
      </w:r>
      <w:r>
        <w:br/>
      </w:r>
      <w:r>
        <w:t xml:space="preserve">    (a) protecting something or keeping it as it is</w:t>
      </w:r>
      <w:r>
        <w:br/>
      </w:r>
      <w:r>
        <w:t xml:space="preserve">    (b) dying or being destroyed; or extremely cold</w:t>
      </w:r>
      <w:r>
        <w:br/>
      </w:r>
      <w:r>
        <w:t xml:space="preserve">    (c) compensating for a loss; or paying a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gods made him a spearman, do they therefore put revilings in his mouth for him to utter?</w:t>
      </w:r>
      <w:r>
        <w:br/>
      </w:r>
      <w:r>
        <w:t xml:space="preserve">    (a) living or existing forever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famous throughout history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who will never die -- such as a mythological god</w:t>
      </w:r>
      <w:r>
        <w:br/>
      </w:r>
      <w:r>
        <w:t xml:space="preserve">    (b) relating to existentialism -- a philosophical movement that assumes each person is free to determine what is essential in their existence</w:t>
      </w:r>
      <w:r>
        <w:br/>
      </w:r>
      <w:r>
        <w:t xml:space="preserve">    (c) (adjective) of low quality, or of lower quality or rank than something else  OR  (more rarely as a noun) a person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will I say to thee, and do thou lay it to thy heart.</w:t>
      </w:r>
      <w:r>
        <w:br/>
      </w:r>
      <w:r>
        <w:t xml:space="preserve">    (a) in addition to what has just been said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Yea, go to now, make trial, that all these may see;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 </w:t>
      </w:r>
      <w:r>
        <w:rPr>
          <w:b/>
          <w:bCs/>
        </w:rPr>
        <w:t xml:space="preserve">thy dark blood shall gush about my spear.</w:t>
      </w:r>
      <w:r>
        <w:br/>
      </w:r>
      <w:r>
        <w:t xml:space="preserve">    (a) well suited</w:t>
      </w:r>
      <w:r>
        <w:br/>
      </w:r>
      <w:r>
        <w:t xml:space="preserve">    (b) a last name</w:t>
      </w:r>
      <w:r>
        <w:br/>
      </w:r>
      <w:r>
        <w:t xml:space="preserve">    (c) immediately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honour thou him, Zeus of Olympus, lord of counsel; grant thou victory to the Trojans the while until the Achaians do my son honour and exalt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</w:t>
      </w:r>
      <w:r>
        <w:rPr>
          <w:b/>
          <w:bCs/>
        </w:rPr>
        <w:t xml:space="preserve">.</w:t>
      </w:r>
      <w:r>
        <w:br/>
      </w:r>
      <w:r>
        <w:t xml:space="preserve">    (a) compensate for a loss; or pay a reward</w:t>
      </w:r>
      <w:r>
        <w:br/>
      </w:r>
      <w:r>
        <w:t xml:space="preserve">    (b) examine in detail to better understand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spake the Dream, and departed and left him there,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deeming</w:t>
      </w:r>
      <w:r>
        <w:rPr>
          <w:b/>
          <w:bCs/>
        </w:rPr>
        <w:t xml:space="preserve"> </w:t>
      </w:r>
      <w:r>
        <w:rPr>
          <w:b/>
          <w:bCs/>
        </w:rPr>
        <w:t xml:space="preserve">in his mind things that were not to be fulfilled.</w:t>
      </w:r>
      <w:r>
        <w:br/>
      </w:r>
      <w:r>
        <w:t xml:space="preserve">    (a) trying or attempting</w:t>
      </w:r>
      <w:r>
        <w:br/>
      </w:r>
      <w:r>
        <w:t xml:space="preserve">    (b) working or operating</w:t>
      </w:r>
      <w:r>
        <w:br/>
      </w:r>
      <w:r>
        <w:t xml:space="preserve">    (c) believing or judging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fleet Iris the wind-footed went to the Trojans, a messenger from aegis-bearing Zeus,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</w:t>
      </w:r>
      <w:r>
        <w:rPr>
          <w:b/>
          <w:bCs/>
        </w:rPr>
        <w:t xml:space="preserve"> </w:t>
      </w:r>
      <w:r>
        <w:rPr>
          <w:b/>
          <w:bCs/>
        </w:rPr>
        <w:t xml:space="preserve">message.</w:t>
      </w:r>
      <w:r>
        <w:br/>
      </w:r>
      <w:r>
        <w:t xml:space="preserve">    (a) not tending to find fault</w:t>
      </w:r>
      <w:r>
        <w:br/>
      </w:r>
      <w:r>
        <w:t xml:space="preserve">    (b) very serious; or very bad</w:t>
      </w:r>
      <w:r>
        <w:br/>
      </w:r>
      <w:r>
        <w:t xml:space="preserve">    (c) not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said he, but Athene and Hera murmured thereat, who were sitting by him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devising</w:t>
      </w:r>
      <w:r>
        <w:rPr>
          <w:b/>
          <w:bCs/>
        </w:rPr>
        <w:t xml:space="preserve"> </w:t>
      </w:r>
      <w:r>
        <w:rPr>
          <w:b/>
          <w:bCs/>
        </w:rPr>
        <w:t xml:space="preserve">ills for the Trojans.</w:t>
      </w:r>
      <w:r>
        <w:br/>
      </w:r>
      <w:r>
        <w:t xml:space="preserve">    (a) coming up with (inventing or creating)</w:t>
      </w:r>
      <w:r>
        <w:br/>
      </w:r>
      <w:r>
        <w:t xml:space="preserve">    (b) making strips of hair lighter in color</w:t>
      </w:r>
      <w:r>
        <w:br/>
      </w:r>
      <w:r>
        <w:t xml:space="preserve">    (c) requiring (obligating)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spake he,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roused</w:t>
      </w:r>
      <w:r>
        <w:rPr>
          <w:b/>
          <w:bCs/>
        </w:rPr>
        <w:t xml:space="preserve"> </w:t>
      </w:r>
      <w:r>
        <w:rPr>
          <w:b/>
          <w:bCs/>
        </w:rPr>
        <w:t xml:space="preserve">Athene that already was set thereon; and from Olympus' heights she darted down.</w:t>
      </w:r>
      <w:r>
        <w:br/>
      </w:r>
      <w:r>
        <w:t xml:space="preserve">    (a) beyond the permitted boundary or limit</w:t>
      </w:r>
      <w:r>
        <w:br/>
      </w:r>
      <w:r>
        <w:t xml:space="preserve">    (b) explains something in a particular way</w:t>
      </w:r>
      <w:r>
        <w:br/>
      </w:r>
      <w:r>
        <w:t xml:space="preserve">    (c) to awaken, make more active, or excite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stand ye thus dazed like fawns that are weary with running over the long plain and so stand still, and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valour</w:t>
      </w:r>
      <w:r>
        <w:rPr>
          <w:b/>
          <w:bCs/>
        </w:rPr>
        <w:t xml:space="preserve"> </w:t>
      </w:r>
      <w:r>
        <w:rPr>
          <w:b/>
          <w:bCs/>
        </w:rPr>
        <w:t xml:space="preserve">is found in their hearts at all?</w:t>
      </w:r>
      <w:r>
        <w:br/>
      </w:r>
      <w:r>
        <w:t xml:space="preserve">    (a) exceedingly powerful bomb whose energy comes from the splitting of atoms</w:t>
      </w:r>
      <w:r>
        <w:br/>
      </w:r>
      <w:r>
        <w:t xml:space="preserve">    (b) a long race that is shorter than the typical long race of about 26 miles</w:t>
      </w:r>
      <w:r>
        <w:br/>
      </w:r>
      <w:r>
        <w:t xml:space="preserve">    (c) exceptional or heroic courage when facing danger -- especially in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was Tydeus of Aitolia; but he begat a son that in battle is worse than he; only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harangue</w:t>
      </w:r>
      <w:r>
        <w:rPr>
          <w:b/>
          <w:bCs/>
        </w:rPr>
        <w:t xml:space="preserve"> </w:t>
      </w:r>
      <w:r>
        <w:rPr>
          <w:b/>
          <w:bCs/>
        </w:rPr>
        <w:t xml:space="preserve">is he the better.</w:t>
      </w:r>
      <w:r>
        <w:br/>
      </w:r>
      <w:r>
        <w:t xml:space="preserve">    (a) a deal where the accused pleads guilty to a lesser crime in return for a lighter punishment or dropped charges</w:t>
      </w:r>
      <w:r>
        <w:br/>
      </w:r>
      <w:r>
        <w:t xml:space="preserve">    (b) removal of false belief that something is better than it is; or the disappointment from removal of such a belief</w:t>
      </w:r>
      <w:r>
        <w:br/>
      </w:r>
      <w:r>
        <w:t xml:space="preserve">    (c) to try to persuade, or to criticize in an impassioned and often annoying manner; or a speech with such an intent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 to now, let us too bethink us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valour.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tending to have exceedingly unfavorable opinions</w:t>
      </w:r>
      <w:r>
        <w:br/>
      </w:r>
      <w:r>
        <w:t xml:space="preserve">    (c) impulsive (acting suddenly without much thought)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now cast common discord in their midst, as she fared through the throng and made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 </w:t>
      </w:r>
      <w:r>
        <w:rPr>
          <w:b/>
          <w:bCs/>
        </w:rPr>
        <w:t xml:space="preserve">of men to wax.</w:t>
      </w:r>
      <w:r>
        <w:br/>
      </w:r>
      <w:r>
        <w:t xml:space="preserve">    (a) a range of things between two boundaries</w:t>
      </w:r>
      <w:r>
        <w:br/>
      </w:r>
      <w:r>
        <w:t xml:space="preserve">    (b) passionate expression of grief or sorrow</w:t>
      </w:r>
      <w:r>
        <w:br/>
      </w:r>
      <w:r>
        <w:t xml:space="preserve">    (c) dreamlike state of altered consciousness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separated themselves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assailed</w:t>
      </w:r>
      <w:r>
        <w:rPr>
          <w:b/>
          <w:bCs/>
        </w:rPr>
        <w:t xml:space="preserve"> </w:t>
      </w:r>
      <w:r>
        <w:rPr>
          <w:b/>
          <w:bCs/>
        </w:rPr>
        <w:t xml:space="preserve">him face to face, they setting on him from their car and he on foot upon the ground.</w:t>
      </w:r>
      <w:r>
        <w:br/>
      </w:r>
      <w:r>
        <w:t xml:space="preserve">    (a) to attack or cause trouble</w:t>
      </w:r>
      <w:r>
        <w:br/>
      </w:r>
      <w:r>
        <w:t xml:space="preserve">    (b) limited or with boundaries</w:t>
      </w:r>
      <w:r>
        <w:br/>
      </w:r>
      <w:r>
        <w:t xml:space="preserve">    (c) gradually added or removed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spake and poised and hurled his far-shadowing spear, and smote upon Tydeides' shield; right through it sped the point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and reached the breastplate.</w:t>
      </w:r>
      <w:r>
        <w:br/>
      </w:r>
      <w:r>
        <w:t xml:space="preserve">    (a) appropriate in size, amount, or degree</w:t>
      </w:r>
      <w:r>
        <w:br/>
      </w:r>
      <w:r>
        <w:t xml:space="preserve">    (b) made of a type of high-quality metal</w:t>
      </w:r>
      <w:r>
        <w:br/>
      </w:r>
      <w:r>
        <w:t xml:space="preserve">    (c) examine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by reason so much of the Trojans, for wrath and indignation, sate I me in my chamber, but fain would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me to my sorrow.</w:t>
      </w:r>
      <w:r>
        <w:br/>
      </w:r>
      <w:r>
        <w:t xml:space="preserve">    (a) think deeply or carefully about</w:t>
      </w:r>
      <w:r>
        <w:br/>
      </w:r>
      <w:r>
        <w:t xml:space="preserve">    (b) give</w:t>
      </w:r>
      <w:r>
        <w:br/>
      </w:r>
      <w:r>
        <w:t xml:space="preserve">    (c) stop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seeing I was a fool in that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my sorry passion, I will make amends and give a recompense beyond telling.</w:t>
      </w:r>
      <w:r>
        <w:br/>
      </w:r>
      <w:r>
        <w:t xml:space="preserve">    (a) with rises and falls in pitch</w:t>
      </w:r>
      <w:r>
        <w:br/>
      </w:r>
      <w:r>
        <w:t xml:space="preserve">    (b) gave in, gave way, or gave up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without let us dig a deep foss hard by, to be about it and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horses and footmen, lest the battle of the lordly Trojans be heavy on us hereafter.</w:t>
      </w:r>
      <w:r>
        <w:br/>
      </w:r>
      <w:r>
        <w:t xml:space="preserve">    (a) to cause something to move forward</w:t>
      </w:r>
      <w:r>
        <w:br/>
      </w:r>
      <w:r>
        <w:t xml:space="preserve">    (b) slowed down or caused problems for</w:t>
      </w:r>
      <w:r>
        <w:br/>
      </w:r>
      <w:r>
        <w:t xml:space="preserve">    (c) make different; or show difference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2026-05-20T02:03:23Z</dcterms:created>
  <dcterms:modified xsi:type="dcterms:W3CDTF">2026-05-20T02:03:23Z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