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5d140f23c6927f60d49b848b1cb4ae0bbf4fae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 will he ever remove the loathly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pestilence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Danaans till we have given the bright-eyed damsel to her father, unbought, unransomed, and carried a holy hecatomb to Chryse; then might we propitiate him to our prayer.</w:t>
      </w:r>
      <w:r>
        <w:br/>
      </w:r>
      <w:r>
        <w:t xml:space="preserve">    (a) something that is not obvious, but noticeable by someone with adequate sensitivity and relevant knowledge</w:t>
      </w:r>
      <w:r>
        <w:br/>
      </w:r>
      <w:r>
        <w:t xml:space="preserve">    (b) widespread disease (usually severe); or any severely harmful or evil influence that is hard to get rid of</w:t>
      </w:r>
      <w:r>
        <w:br/>
      </w:r>
      <w:r>
        <w:t xml:space="preserve">    (c) a South African whose first language is Afrikaans -- typically descendants of 17th century Dutch settlers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Zeus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Agamemnon by a dream; and of the assembly of the Achaians and their marching forth to battle.</w:t>
      </w:r>
      <w:r>
        <w:br/>
      </w:r>
      <w:r>
        <w:t xml:space="preserve">    (a) deceived through charm or enchantment</w:t>
      </w:r>
      <w:r>
        <w:br/>
      </w:r>
      <w:r>
        <w:t xml:space="preserve">    (b) controlled (how something turned out)</w:t>
      </w:r>
      <w:r>
        <w:br/>
      </w:r>
      <w:r>
        <w:t xml:space="preserve">    (c) protected or kept something as it was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this design seemed to his mind the best, to wit, to send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baneful</w:t>
      </w:r>
      <w:r>
        <w:rPr>
          <w:b/>
          <w:bCs/>
        </w:rPr>
        <w:t xml:space="preserve"> </w:t>
      </w:r>
      <w:r>
        <w:rPr>
          <w:b/>
          <w:bCs/>
        </w:rPr>
        <w:t xml:space="preserve">dream upon Agamemnon son of Atreus.</w:t>
      </w:r>
      <w:r>
        <w:br/>
      </w:r>
      <w:r>
        <w:t xml:space="preserve">    (a) something that causes misery or recurring difficulty</w:t>
      </w:r>
      <w:r>
        <w:br/>
      </w:r>
      <w:r>
        <w:t xml:space="preserve">    (b) the quality of being very bad (deserving no respect)</w:t>
      </w:r>
      <w:r>
        <w:br/>
      </w:r>
      <w:r>
        <w:t xml:space="preserve">    (c) the state or degree of being optimistic or 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when the dread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 </w:t>
      </w:r>
      <w:r>
        <w:rPr>
          <w:b/>
          <w:bCs/>
        </w:rPr>
        <w:t xml:space="preserve">brake in upon the hecatombs of the gods, then did Kalchas forthwith prophesy, and said: 'Why hold ye your peace, ye flowing-haired Achaians?</w:t>
      </w:r>
      <w:r>
        <w:br/>
      </w:r>
      <w:r>
        <w:t xml:space="preserve">    (a) someone who believe in a single God</w:t>
      </w:r>
      <w:r>
        <w:br/>
      </w:r>
      <w:r>
        <w:t xml:space="preserve">    (b) a basic building block for proteins</w:t>
      </w:r>
      <w:r>
        <w:br/>
      </w:r>
      <w:r>
        <w:t xml:space="preserve">    (c) a sign of something about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Mysians were led of Chromis and Ennomos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augur</w:t>
      </w:r>
      <w:r>
        <w:rPr>
          <w:b/>
          <w:bCs/>
        </w:rPr>
        <w:t xml:space="preserve">, yet with all his auguries warded he not black fate from him, but was vanguished by the hand of fleet-footed Aiakides in the river, when he made havoc of the Trojans there and of the rest.</w:t>
      </w:r>
      <w:r>
        <w:br/>
      </w:r>
      <w:r>
        <w:t xml:space="preserve">    (a) to indicate or predict that something will happen --especially as a sign of what’s to come; or in ancient Rome, a religious official who interpreted signs and omens to guide public decisions</w:t>
      </w:r>
      <w:r>
        <w:br/>
      </w:r>
      <w:r>
        <w:t xml:space="preserve">    (b)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in wrath bright Aphrodite spake to her: "Provoke me not, rash woman, lest in mine anger I desert thee, and hate thee even as now I love thee beyond measure, and lest I devise grievous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enmities</w:t>
      </w:r>
      <w:r>
        <w:rPr>
          <w:b/>
          <w:bCs/>
        </w:rPr>
        <w:t xml:space="preserve"> </w:t>
      </w:r>
      <w:r>
        <w:rPr>
          <w:b/>
          <w:bCs/>
        </w:rPr>
        <w:t xml:space="preserve">between both, even betwixt Trojans and Achaians, and so thou perish in evil wise."</w:t>
      </w:r>
      <w:r>
        <w:br/>
      </w:r>
      <w:r>
        <w:t xml:space="preserve">    (a) constrains in some way -- such as ties up, requires, or obligates</w:t>
      </w:r>
      <w:r>
        <w:br/>
      </w:r>
      <w:r>
        <w:t xml:space="preserve">    (b) people, organizations, lifeforms, or things that exist separately</w:t>
      </w:r>
      <w:r>
        <w:br/>
      </w:r>
      <w:r>
        <w:t xml:space="preserve">    (c) hatred toward someone or between people -- typically long-lasting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now cast common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midst,</w:t>
      </w:r>
      <w:r>
        <w:br/>
      </w:r>
      <w:r>
        <w:t xml:space="preserve">    (a) characterized by narrower parallel folds when closed and wider when open</w:t>
      </w:r>
      <w:r>
        <w:br/>
      </w:r>
      <w:r>
        <w:t xml:space="preserve">    (b) design based on alphabetic letters; or adding such a design to something</w:t>
      </w:r>
      <w:r>
        <w:br/>
      </w:r>
      <w:r>
        <w:t xml:space="preserve">    (c) conflict and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Thereat trembling gat hold of Achaians and Trojans for fear, so mightily bellowed Ares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insatiate</w:t>
      </w:r>
      <w:r>
        <w:rPr>
          <w:b/>
          <w:bCs/>
        </w:rPr>
        <w:t xml:space="preserve"> </w:t>
      </w:r>
      <w:r>
        <w:rPr>
          <w:b/>
          <w:bCs/>
        </w:rPr>
        <w:t xml:space="preserve">of battle.</w:t>
      </w:r>
      <w:r>
        <w:br/>
      </w:r>
      <w:r>
        <w:t xml:space="preserve">    (a) not possible to satisfy</w:t>
      </w:r>
      <w:r>
        <w:br/>
      </w:r>
      <w:r>
        <w:t xml:space="preserve">    (b) feel sadness and regret</w:t>
      </w:r>
      <w:r>
        <w:br/>
      </w:r>
      <w:r>
        <w:t xml:space="preserve">    (c) gradually add or remove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thee are we all at variance, because thou didst beget that reckless maiden and baleful, whose thought is ever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iniquitous</w:t>
      </w:r>
      <w:r>
        <w:rPr>
          <w:b/>
          <w:bCs/>
        </w:rPr>
        <w:t xml:space="preserve"> </w:t>
      </w:r>
      <w:r>
        <w:rPr>
          <w:b/>
          <w:bCs/>
        </w:rPr>
        <w:t xml:space="preserve">deeds.</w:t>
      </w:r>
      <w:r>
        <w:br/>
      </w:r>
      <w:r>
        <w:t xml:space="preserve">    (a) not able to be disagreed with</w:t>
      </w:r>
      <w:r>
        <w:br/>
      </w:r>
      <w:r>
        <w:t xml:space="preserve">    (b) not thoughtful about the past</w:t>
      </w:r>
      <w:r>
        <w:br/>
      </w:r>
      <w:r>
        <w:t xml:space="preserve">    (c) immorality; or an immoral 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Paieon laid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assuaging</w:t>
      </w:r>
      <w:r>
        <w:rPr>
          <w:b/>
          <w:bCs/>
        </w:rPr>
        <w:t xml:space="preserve"> </w:t>
      </w:r>
      <w:r>
        <w:rPr>
          <w:b/>
          <w:bCs/>
        </w:rPr>
        <w:t xml:space="preserve">drugs upon the wound.</w:t>
      </w:r>
      <w:r>
        <w:br/>
      </w:r>
      <w:r>
        <w:t xml:space="preserve">    (a) giving in, giving up, or giving way (easily moved or soft)</w:t>
      </w:r>
      <w:r>
        <w:br/>
      </w:r>
      <w:r>
        <w:t xml:space="preserve">    (b) soothing (making something less unpleasant or frightening)</w:t>
      </w:r>
      <w:r>
        <w:br/>
      </w:r>
      <w:r>
        <w:t xml:space="preserve">    (c) showing, demonstrating, determining, or causing acceptance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shalt thou abide in Argos and ply the loom at another woman's bidding, and bear water from fount Messeis or Hypereia, being grievously entreated, and sore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</w:t>
      </w:r>
      <w:r>
        <w:rPr>
          <w:b/>
          <w:bCs/>
        </w:rPr>
        <w:t xml:space="preserve"> </w:t>
      </w:r>
      <w:r>
        <w:rPr>
          <w:b/>
          <w:bCs/>
        </w:rPr>
        <w:t xml:space="preserve">shall be laid upon thee.</w:t>
      </w:r>
      <w:r>
        <w:br/>
      </w:r>
      <w:r>
        <w:t xml:space="preserve">    (a) lacking experience or sophistication</w:t>
      </w:r>
      <w:r>
        <w:br/>
      </w:r>
      <w:r>
        <w:t xml:space="preserve">    (b) a Muslim religious teacher or leader</w:t>
      </w:r>
      <w:r>
        <w:br/>
      </w:r>
      <w:r>
        <w:t xml:space="preserve">    (c) something that limits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Verily with such strength as is in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 </w:t>
      </w:r>
      <w:r>
        <w:rPr>
          <w:b/>
          <w:bCs/>
        </w:rPr>
        <w:t xml:space="preserve">I not, but ever since we drave them towards Ilios I watch with my bow to slay the foemen.</w:t>
      </w:r>
      <w:r>
        <w:br/>
      </w:r>
      <w:r>
        <w:t xml:space="preserve">    (a) where attention is concentrated</w:t>
      </w:r>
      <w:r>
        <w:br/>
      </w:r>
      <w:r>
        <w:t xml:space="preserve">    (b) the ability to take on or adopt</w:t>
      </w:r>
      <w:r>
        <w:br/>
      </w:r>
      <w:r>
        <w:t xml:space="preserve">    (c) refrain (hold back) from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so would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soothsayer</w:t>
      </w:r>
      <w:r>
        <w:rPr>
          <w:b/>
          <w:bCs/>
        </w:rPr>
        <w:t xml:space="preserve"> </w:t>
      </w:r>
      <w:r>
        <w:rPr>
          <w:b/>
          <w:bCs/>
        </w:rPr>
        <w:t xml:space="preserve">interpret that in his heart had clear knowledge of omens, and whom the people obeyed.</w:t>
      </w:r>
      <w:r>
        <w:br/>
      </w:r>
      <w:r>
        <w:t xml:space="preserve">    (a) Someone claiming magical ability to see what will happen in the future</w:t>
      </w:r>
      <w:r>
        <w:br/>
      </w:r>
      <w:r>
        <w:t xml:space="preserve">    (b) a specialist in the branch of engineering that deals with small things</w:t>
      </w:r>
      <w:r>
        <w:br/>
      </w:r>
      <w:r>
        <w:t xml:space="preserve">    (c) someone who tries to obtain a result through gentle and careful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Ah, friends, soon shall ye make the mischief more through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remissness</w:t>
      </w:r>
      <w:r>
        <w:rPr>
          <w:b/>
          <w:bCs/>
        </w:rPr>
        <w:t xml:space="preserve">,—but let each man conceive shame in his heart, and indignation, for verily great is the strife that hath arisen.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carelessness -- especially with regard to a duty</w:t>
      </w:r>
      <w:r>
        <w:br/>
      </w:r>
      <w:r>
        <w:t xml:space="preserve">    (c) something added to food to keep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 fell as an oak falls, or a poplar, or tall pine tree, that craftsmen have felled on the hills with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whetted</w:t>
      </w:r>
      <w:r>
        <w:rPr>
          <w:b/>
          <w:bCs/>
        </w:rPr>
        <w:t xml:space="preserve"> </w:t>
      </w:r>
      <w:r>
        <w:rPr>
          <w:b/>
          <w:bCs/>
        </w:rPr>
        <w:t xml:space="preserve">axes, to be a ship's timber; even so he lay stretched out before the horses and the chariot, groaning, and clutching the bloody dust.</w:t>
      </w:r>
      <w:r>
        <w:br/>
      </w:r>
      <w:r>
        <w:t xml:space="preserve">    (a) to increase a sense or desire</w:t>
      </w:r>
      <w:r>
        <w:br/>
      </w:r>
      <w:r>
        <w:br/>
      </w:r>
      <w:r>
        <w:t xml:space="preserve">or: to sharpen a knife or other cutting edge</w:t>
      </w:r>
      <w:r>
        <w:br/>
      </w:r>
      <w:r>
        <w:t xml:space="preserve">    (b) hid something by making it blend in with its surroundings; or hid the truth</w:t>
      </w:r>
      <w:r>
        <w:br/>
      </w:r>
      <w:r>
        <w:t xml:space="preserve">    (c) not having been assigned a value, or not having been considered as to worth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Yea, and ye shall not lack all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 </w:t>
      </w:r>
      <w:r>
        <w:rPr>
          <w:b/>
          <w:bCs/>
        </w:rPr>
        <w:t xml:space="preserve">and shame, wherewith ye made me ashamed, ye hounds of evil, having no fear in your hearts of the strong wrath of loud-thundering Zeus, the god of guest and host, who one day will destroy your steep citadel.</w:t>
      </w:r>
      <w:r>
        <w:br/>
      </w:r>
      <w:r>
        <w:t xml:space="preserve">    (a) hard work</w:t>
      </w:r>
      <w:r>
        <w:br/>
      </w:r>
      <w:r>
        <w:t xml:space="preserve">    (b) main road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 am going to visit the limits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bountiful</w:t>
      </w:r>
      <w:r>
        <w:rPr>
          <w:b/>
          <w:bCs/>
        </w:rPr>
        <w:t xml:space="preserve"> </w:t>
      </w:r>
      <w:r>
        <w:rPr>
          <w:b/>
          <w:bCs/>
        </w:rPr>
        <w:t xml:space="preserve">Earth, and Okeanos, father of the gods, and mother Tethys, who reared me well and nourished me in their halls, having taken me from Rhea, when far-seeing Zeus imprisoned Kronos beneath the earth and the unvintaged sea.</w:t>
      </w:r>
      <w:r>
        <w:br/>
      </w:r>
      <w:r>
        <w:t xml:space="preserve">    (a) given in abundance (a large amount); or an abundant (large) amount</w:t>
      </w:r>
      <w:r>
        <w:br/>
      </w:r>
      <w:r>
        <w:t xml:space="preserve">    (b) the quality or degree of the involvement of other people or things</w:t>
      </w:r>
      <w:r>
        <w:br/>
      </w:r>
      <w:r>
        <w:t xml:space="preserve">    (c) not having the characteristic of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since thus blinded was I, and Zeus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 </w:t>
      </w:r>
      <w:r>
        <w:rPr>
          <w:b/>
          <w:bCs/>
        </w:rPr>
        <w:t xml:space="preserve">me of my wit, fain am I to make amends, and recompense manifold for the wrong.</w:t>
      </w:r>
      <w:r>
        <w:br/>
      </w:r>
      <w:r>
        <w:t xml:space="preserve">    (a) not having something, or greatly saddened by the loss of something</w:t>
      </w:r>
      <w:r>
        <w:br/>
      </w:r>
      <w:r>
        <w:t xml:space="preserve">    (b) not appropriate or not properly related in size, amount, or degree</w:t>
      </w:r>
      <w:r>
        <w:br/>
      </w:r>
      <w:r>
        <w:t xml:space="preserve">    (c) in a manner that is not a careful, systematic, logical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 rememberest not all the ills we twain alone of gods endured at Ilios, when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 </w:t>
      </w:r>
      <w:r>
        <w:rPr>
          <w:b/>
          <w:bCs/>
        </w:rPr>
        <w:t xml:space="preserve">of Zeus we came to proud Laomedon and served him through a year for promised recompense, and he laid on us his commands.</w:t>
      </w:r>
      <w:r>
        <w:br/>
      </w:r>
      <w:r>
        <w:t xml:space="preserve">    (a) an expert in the branch of geology that studies rocks</w:t>
      </w:r>
      <w:r>
        <w:br/>
      </w:r>
      <w:r>
        <w:t xml:space="preserve">    (b) someone who exposes wrongdoing within an organization</w:t>
      </w:r>
      <w:r>
        <w:br/>
      </w:r>
      <w:r>
        <w:t xml:space="preserve">    (c) a rule or law -- typically enacted by city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Come now, ye chiefs and counsellors of the Argives, give judgment between us both, and favour neither: lest some one of the mail-clad Achalans say at any time: 'By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constraining</w:t>
      </w:r>
      <w:r>
        <w:rPr>
          <w:b/>
          <w:bCs/>
        </w:rPr>
        <w:t xml:space="preserve"> </w:t>
      </w:r>
      <w:r>
        <w:rPr>
          <w:b/>
          <w:bCs/>
        </w:rPr>
        <w:t xml:space="preserve">Antilochos through false words hath Menelaos gone off with the mare, for his horses were far worse, howbeit he hath advantage in rank and power.'</w:t>
      </w:r>
      <w:r>
        <w:br/>
      </w:r>
      <w:r>
        <w:t xml:space="preserve">    (a) translating</w:t>
      </w:r>
      <w:r>
        <w:br/>
      </w:r>
      <w:r>
        <w:t xml:space="preserve">    (b) restricting</w:t>
      </w:r>
      <w:r>
        <w:br/>
      </w:r>
      <w:r>
        <w:t xml:space="preserve">    (c) disagreeing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2026-05-20T02:03:24Z</dcterms:created>
  <dcterms:modified xsi:type="dcterms:W3CDTF">2026-05-20T02:03:24Z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