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he-iliad-homer-vocabulary-in-context"/>
    <w:p>
      <w:pPr>
        <w:pStyle w:val="Heading1"/>
      </w:pPr>
      <w:r>
        <w:rPr>
          <w:b/>
          <w:bCs/>
        </w:rPr>
        <w:t xml:space="preserve">The Iliad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Greece fell under the sway of Rome in the third and second centuries, The Iliad began its metamorphosis from great national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epic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first poem of Europe.</w:t>
      </w:r>
      <w:r>
        <w:br/>
      </w:r>
      <w:r>
        <w:t xml:space="preserve">    (a) an outstanding work of literature or film</w:t>
      </w:r>
      <w:r>
        <w:br/>
      </w:r>
      <w:r>
        <w:t xml:space="preserve">    (b) meticulousness (care about small details)</w:t>
      </w:r>
      <w:r>
        <w:br/>
      </w:r>
      <w:r>
        <w:t xml:space="preserve">    (c) a particular understanding or explanation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chief councilor is Nestor from Pylos, an aged king given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lamenting</w:t>
      </w:r>
      <w:r>
        <w:rPr>
          <w:b/>
          <w:bCs/>
        </w:rPr>
        <w:t xml:space="preserve"> </w:t>
      </w:r>
      <w:r>
        <w:rPr>
          <w:b/>
          <w:bCs/>
        </w:rPr>
        <w:t xml:space="preserve">that he no longer has the strength of his youth.</w:t>
      </w:r>
      <w:r>
        <w:br/>
      </w:r>
      <w:r>
        <w:t xml:space="preserve">    (a) stopping a battle or fight</w:t>
      </w:r>
      <w:r>
        <w:br/>
      </w:r>
      <w:r>
        <w:t xml:space="preserve">    (b) expressing grief or regret</w:t>
      </w:r>
      <w:r>
        <w:br/>
      </w:r>
      <w:r>
        <w:t xml:space="preserve">    (c) changing through evolution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treacherous shot finally causes the anticipated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melee</w:t>
      </w:r>
      <w:r>
        <w:rPr>
          <w:b/>
          <w:bCs/>
        </w:rPr>
        <w:t xml:space="preserve"> </w:t>
      </w:r>
      <w:r>
        <w:rPr>
          <w:b/>
          <w:bCs/>
        </w:rPr>
        <w:t xml:space="preserve">to break out late in Book IV.</w:t>
      </w:r>
      <w:r>
        <w:br/>
      </w:r>
      <w:r>
        <w:t xml:space="preserve">    (a) disorganized mass of people</w:t>
      </w:r>
      <w:r>
        <w:br/>
      </w:r>
      <w:r>
        <w:t xml:space="preserve">    (b) the highest-ranking manager</w:t>
      </w:r>
      <w:r>
        <w:br/>
      </w:r>
      <w:r>
        <w:t xml:space="preserve">    (c) result or predictable value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Pack animals were his target first, and dogs, but soldiers, too, soon felt transfixing pain from his hard shots,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pyres</w:t>
      </w:r>
      <w:r>
        <w:rPr>
          <w:b/>
          <w:bCs/>
        </w:rPr>
        <w:t xml:space="preserve"> </w:t>
      </w:r>
      <w:r>
        <w:rPr>
          <w:b/>
          <w:bCs/>
        </w:rPr>
        <w:t xml:space="preserve">burned night and day.</w:t>
      </w:r>
      <w:r>
        <w:br/>
      </w:r>
      <w:r>
        <w:t xml:space="preserve">    (a) piles of wood or other burnable materials</w:t>
      </w:r>
      <w:r>
        <w:br/>
      </w:r>
      <w:r>
        <w:t xml:space="preserve">    (b) dreamlike states of altered consciousness</w:t>
      </w:r>
      <w:r>
        <w:br/>
      </w:r>
      <w:r>
        <w:t xml:space="preserve">    (c) works of fiction depicting a bleak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great man in his rage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formidable</w:t>
      </w:r>
      <w:r>
        <w:rPr>
          <w:b/>
          <w:bCs/>
        </w:rPr>
        <w:t xml:space="preserve"> </w:t>
      </w:r>
      <w:r>
        <w:rPr>
          <w:b/>
          <w:bCs/>
        </w:rPr>
        <w:t xml:space="preserve">for underlings: though he may keep it down, he cherishes the burning in his belly until a reckoning day.</w:t>
      </w:r>
      <w:r>
        <w:br/>
      </w:r>
      <w:r>
        <w:t xml:space="preserve">    (a) the quality of disagreeing</w:t>
      </w:r>
      <w:r>
        <w:br/>
      </w:r>
      <w:r>
        <w:t xml:space="preserve">    (b) the quality of being Dutch</w:t>
      </w:r>
      <w:r>
        <w:br/>
      </w:r>
      <w:r>
        <w:t xml:space="preserve">    (c) intimidating or impressive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Calamity is all you care about, or see, no happy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portents</w:t>
      </w:r>
      <w:r>
        <w:rPr>
          <w:b/>
          <w:bCs/>
        </w:rPr>
        <w:t xml:space="preserve">; and you bring to pass nothing agreeable.</w:t>
      </w:r>
      <w:r>
        <w:br/>
      </w:r>
      <w:r>
        <w:t xml:space="preserve">    (a) other battles with the same foe</w:t>
      </w:r>
      <w:r>
        <w:br/>
      </w:r>
      <w:r>
        <w:t xml:space="preserve">    (b) drugs that calm or put to sleep</w:t>
      </w:r>
      <w:r>
        <w:br/>
      </w:r>
      <w:r>
        <w:t xml:space="preserve">    (c) signs of things about to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 shall be there to cross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doorsill and take his knees.</w:t>
      </w:r>
      <w:r>
        <w:br/>
      </w:r>
      <w:r>
        <w:t xml:space="preserve">    (a) examine in detail to better understand</w:t>
      </w:r>
      <w:r>
        <w:br/>
      </w:r>
      <w:r>
        <w:t xml:space="preserve">    (b) made of a type of high-quality metal</w:t>
      </w:r>
      <w:r>
        <w:br/>
      </w:r>
      <w:r>
        <w:t xml:space="preserve">    (c)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would riot enter the assembly of emulous men, nor ever go to war, but felt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valor</w:t>
      </w:r>
      <w:r>
        <w:rPr>
          <w:b/>
          <w:bCs/>
        </w:rPr>
        <w:t xml:space="preserve"> </w:t>
      </w:r>
      <w:r>
        <w:rPr>
          <w:b/>
          <w:bCs/>
        </w:rPr>
        <w:t xml:space="preserve">staling in his breast with idleness, and missed the cries of battle.</w:t>
      </w:r>
      <w:r>
        <w:br/>
      </w:r>
      <w:r>
        <w:t xml:space="preserve">    (a) exceptional or heroic courage when facing danger -- especially in battle</w:t>
      </w:r>
      <w:r>
        <w:br/>
      </w:r>
      <w:r>
        <w:t xml:space="preserve">    (b) a long race that is shorter than the typical long race of about 26 miles</w:t>
      </w:r>
      <w:r>
        <w:br/>
      </w:r>
      <w:r>
        <w:t xml:space="preserve">    (c) exceedingly powerful bomb whose energy comes from the splitting of atoms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many Asian cities came these lances, and it is they who hedge me out and hinder me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plundering</w:t>
      </w:r>
      <w:r>
        <w:rPr>
          <w:b/>
          <w:bCs/>
        </w:rPr>
        <w:t xml:space="preserve"> </w:t>
      </w:r>
      <w:r>
        <w:rPr>
          <w:b/>
          <w:bCs/>
        </w:rPr>
        <w:t xml:space="preserve">the fortress town of Troy.</w:t>
      </w:r>
      <w:r>
        <w:br/>
      </w:r>
      <w:r>
        <w:t xml:space="preserve">    (a) stealing</w:t>
      </w:r>
      <w:r>
        <w:br/>
      </w:r>
      <w:r>
        <w:t xml:space="preserve">    (b) changing</w:t>
      </w:r>
      <w:r>
        <w:br/>
      </w:r>
      <w:r>
        <w:t xml:space="preserve">    (c)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every man be sure his point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whetted</w:t>
      </w:r>
      <w:r>
        <w:rPr>
          <w:b/>
          <w:bCs/>
        </w:rPr>
        <w:t xml:space="preserve">, his shield well slung.</w:t>
      </w:r>
      <w:r>
        <w:br/>
      </w:r>
      <w:r>
        <w:t xml:space="preserve">    (a) to increase a sense or desire</w:t>
      </w:r>
      <w:r>
        <w:br/>
      </w:r>
      <w:r>
        <w:br/>
      </w:r>
      <w:r>
        <w:t xml:space="preserve">or: to sharpen a knife or other cutting edge</w:t>
      </w:r>
      <w:r>
        <w:br/>
      </w:r>
      <w:r>
        <w:t xml:space="preserve">    (b) hid something by making it blend in with its surroundings; or hid the truth</w:t>
      </w:r>
      <w:r>
        <w:br/>
      </w:r>
      <w:r>
        <w:t xml:space="preserve">    (c) not having been assigned a value, or not having been considered as to worth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Men do, that is;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immortals</w:t>
      </w:r>
      <w:r>
        <w:rPr>
          <w:b/>
          <w:bCs/>
        </w:rPr>
        <w:t xml:space="preserve"> </w:t>
      </w:r>
      <w:r>
        <w:rPr>
          <w:b/>
          <w:bCs/>
        </w:rPr>
        <w:t xml:space="preserve">know, the place to be the Amazon Myrine's tomb.</w:t>
      </w:r>
      <w:r>
        <w:br/>
      </w:r>
      <w:r>
        <w:t xml:space="preserve">    (a) tiles designed to affect noise -- typically to decrease noise</w:t>
      </w:r>
      <w:r>
        <w:br/>
      </w:r>
      <w:r>
        <w:t xml:space="preserve">    (b) instances of taking on or adopting of power or responsibility</w:t>
      </w:r>
      <w:r>
        <w:br/>
      </w:r>
      <w:r>
        <w:t xml:space="preserve">    (c) people who live forever  OR  people famous throughout history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brazen</w:t>
      </w:r>
      <w:r>
        <w:rPr>
          <w:b/>
          <w:bCs/>
        </w:rPr>
        <w:t xml:space="preserve"> </w:t>
      </w:r>
      <w:r>
        <w:rPr>
          <w:b/>
          <w:bCs/>
        </w:rPr>
        <w:t xml:space="preserve">broke— no, but the point of bronze at impact bent in that hard armor.</w:t>
      </w:r>
      <w:r>
        <w:br/>
      </w:r>
      <w:r>
        <w:t xml:space="preserve">    (a) bold and unrestrained by what others consider proper</w:t>
      </w:r>
      <w:r>
        <w:br/>
      </w:r>
      <w:r>
        <w:t xml:space="preserve">    (b) make one's home in; or live in; or stay (in a place)</w:t>
      </w:r>
      <w:r>
        <w:br/>
      </w:r>
      <w:r>
        <w:t xml:space="preserve">    (c) to concentrate, look at; or the act of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should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 </w:t>
      </w:r>
      <w:r>
        <w:rPr>
          <w:b/>
          <w:bCs/>
        </w:rPr>
        <w:t xml:space="preserve">there, brought down by that strong soldier, once my husband.</w:t>
      </w:r>
      <w:r>
        <w:br/>
      </w:r>
      <w:r>
        <w:t xml:space="preserve">    (a) moved into position to work; or started</w:t>
      </w:r>
      <w:r>
        <w:br/>
      </w:r>
      <w:r>
        <w:t xml:space="preserve">    (b) died, was destroyed, or ceased to exist</w:t>
      </w:r>
      <w:r>
        <w:br/>
      </w:r>
      <w:r>
        <w:t xml:space="preserve">    (c) examined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dispute should not leave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rancor</w:t>
      </w:r>
      <w:r>
        <w:rPr>
          <w:b/>
          <w:bCs/>
        </w:rPr>
        <w:t xml:space="preserve"> </w:t>
      </w:r>
      <w:r>
        <w:rPr>
          <w:b/>
          <w:bCs/>
        </w:rPr>
        <w:t xml:space="preserve">afterward between us.</w:t>
      </w:r>
      <w:r>
        <w:br/>
      </w:r>
      <w:r>
        <w:t xml:space="preserve">    (a) a firm decision to do something</w:t>
      </w:r>
      <w:r>
        <w:br/>
      </w:r>
      <w:r>
        <w:t xml:space="preserve">    (b) measure of general intelligence</w:t>
      </w:r>
      <w:r>
        <w:br/>
      </w:r>
      <w:r>
        <w:t xml:space="preserve">    (c) deep and bitter anger or hatred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 a wild boar, with his great heart, this captain in the van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harangued</w:t>
      </w:r>
      <w:r>
        <w:rPr>
          <w:b/>
          <w:bCs/>
        </w:rPr>
        <w:t xml:space="preserve"> </w:t>
      </w:r>
      <w:r>
        <w:rPr>
          <w:b/>
          <w:bCs/>
        </w:rPr>
        <w:t xml:space="preserve">his companies, and in the rear Meriones did likewise.</w:t>
      </w:r>
      <w:r>
        <w:br/>
      </w:r>
      <w:r>
        <w:t xml:space="preserve">    (a) to try to persuade, or to criticize in an impassioned and often annoying manner; or a speech with such an intent</w:t>
      </w:r>
      <w:r>
        <w:br/>
      </w:r>
      <w:r>
        <w:t xml:space="preserve">    (b) lively (enthusiastic, excited, or moving a lot)  OR  (as a verb) to inspire, make more lively, or bring to life</w:t>
      </w:r>
      <w:r>
        <w:br/>
      </w:r>
      <w:r>
        <w:t xml:space="preserve">    (c) not happening at the same time or in a coordinated sequence; or (of watches/clocks) not set to show the same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Aphrodite likes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</w:t>
      </w:r>
      <w:r>
        <w:rPr>
          <w:b/>
          <w:bCs/>
        </w:rPr>
        <w:t xml:space="preserve"> </w:t>
      </w:r>
      <w:r>
        <w:rPr>
          <w:b/>
          <w:bCs/>
        </w:rPr>
        <w:t xml:space="preserve">the women of Akhaia to elope with Trojans, whom she so adores: now, fondling some Akhaian girl, I fear, she scratched her slim white hand on a golden pin.</w:t>
      </w:r>
      <w:r>
        <w:br/>
      </w:r>
      <w:r>
        <w:t xml:space="preserve">    (a) give authority, power, knowledge, or confidence to someone so they can do something</w:t>
      </w:r>
      <w:r>
        <w:br/>
      </w:r>
      <w:r>
        <w:t xml:space="preserve">    (b) to charm, enchant, or entertain someone; or to deceive -- especially through charm</w:t>
      </w:r>
      <w:r>
        <w:br/>
      </w:r>
      <w:r>
        <w:t xml:space="preserve">    (c) to think of something as true or likely, even though it is not known with certainty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Silent under his polished helmet, Hektor, dazzling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, passed on to drive the Argives back with general slaughter,</w:t>
      </w:r>
      <w:r>
        <w:br/>
      </w:r>
      <w:r>
        <w:t xml:space="preserve">    (a) impulsive (acting suddenly without much thought)</w:t>
      </w:r>
      <w:r>
        <w:br/>
      </w:r>
      <w:r>
        <w:t xml:space="preserve">    (b) most important; or person that is most important</w:t>
      </w:r>
      <w:r>
        <w:br/>
      </w:r>
      <w:r>
        <w:t xml:space="preserve">    (c) tending to have exceedingly unfavorable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he killed her, by taking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of omens from the gods.</w:t>
      </w:r>
      <w:r>
        <w:br/>
      </w:r>
      <w:r>
        <w:t xml:space="preserve">    (a) pay close attention to; or do what is suggested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adjusted excessively or made up for excessively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Head held high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mane</w:t>
      </w:r>
      <w:r>
        <w:rPr>
          <w:b/>
          <w:bCs/>
        </w:rPr>
        <w:t xml:space="preserve"> </w:t>
      </w:r>
      <w:r>
        <w:rPr>
          <w:b/>
          <w:bCs/>
        </w:rPr>
        <w:t xml:space="preserve">over his shoulders flying, his dazzling work of finely jointed knees takes him around the pasture haunts of horses.</w:t>
      </w:r>
      <w:r>
        <w:br/>
      </w:r>
      <w:r>
        <w:t xml:space="preserve">    (a) select (on a computer screen)</w:t>
      </w:r>
      <w:r>
        <w:br/>
      </w:r>
      <w:r>
        <w:t xml:space="preserve">    (b) exchange, convert, or pay off</w:t>
      </w:r>
      <w:r>
        <w:br/>
      </w:r>
      <w:r>
        <w:t xml:space="preserve">    (c) long coarse hair on an animal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BOOK SEVEN A Combat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Rampart</w:t>
      </w:r>
      <w:r>
        <w:rPr>
          <w:b/>
          <w:bCs/>
        </w:rPr>
        <w:t xml:space="preserve"> </w:t>
      </w:r>
      <w:r>
        <w:rPr>
          <w:b/>
          <w:bCs/>
        </w:rPr>
        <w:t xml:space="preserve">As Hektor spoke he came out through the gateway running, with Alexandras beside him, both resolved on battle.</w:t>
      </w:r>
      <w:r>
        <w:br/>
      </w:r>
      <w:r>
        <w:t xml:space="preserve">    (a) a defensive wall or barrier -- built for military defense</w:t>
      </w:r>
      <w:r>
        <w:br/>
      </w:r>
      <w:r>
        <w:t xml:space="preserve">    (b) think carefully and make a judgment about something again</w:t>
      </w:r>
      <w:r>
        <w:br/>
      </w:r>
      <w:r>
        <w:t xml:space="preserve">    (c) to promise, guarantee, or indicate certainty of something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2026-05-20T03:37:51Z</dcterms:created>
  <dcterms:modified xsi:type="dcterms:W3CDTF">2026-05-20T03:37:51Z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