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748e7167b9c38c298c945f4972e7b9268f00ce"/>
    <w:p>
      <w:pPr>
        <w:pStyle w:val="Heading1"/>
      </w:pPr>
      <w:r>
        <w:rPr>
          <w:b/>
          <w:bCs/>
        </w:rPr>
        <w:t xml:space="preserve">The Idiot</w:t>
      </w:r>
      <w:r>
        <w:br/>
      </w:r>
      <w:r>
        <w:rPr>
          <w:i/>
          <w:iCs/>
        </w:rPr>
        <w:t xml:space="preserve">Fyodor Dostoyevsky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Why, I can get him sent off to Siberia for that alone, if I like; 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sacrilege</w:t>
      </w:r>
      <w:r>
        <w:rPr>
          <w:b/>
          <w:bCs/>
        </w:rPr>
        <w:t xml:space="preserve">.</w:t>
      </w:r>
      <w:r>
        <w:br/>
      </w:r>
      <w:r>
        <w:t xml:space="preserve">    (a) the process or result of learning, discovering, or deciding</w:t>
      </w:r>
      <w:r>
        <w:br/>
      </w:r>
      <w:r>
        <w:t xml:space="preserve">    (b) disrespect of something others consider important or sacred</w:t>
      </w:r>
      <w:r>
        <w:br/>
      </w:r>
      <w:r>
        <w:t xml:space="preserve">    (c) person, organization, or anything with a separate existence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"Oh,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donkey again, I see!" cried the lady.</w:t>
      </w:r>
      <w:r>
        <w:br/>
      </w:r>
      <w:r>
        <w:t xml:space="preserve">    (a) exactness or accuracy</w:t>
      </w:r>
      <w:r>
        <w:br/>
      </w:r>
      <w:r>
        <w:t xml:space="preserve">    (b) not easily identified</w:t>
      </w:r>
      <w:r>
        <w:br/>
      </w:r>
      <w:r>
        <w:t xml:space="preserve">    (c) miserable or very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felt how lovely it was, but the loveliness weighed upon me somehow or other, and made me feel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</w:t>
      </w:r>
      <w:r>
        <w:br/>
      </w:r>
      <w:r>
        <w:t xml:space="preserve">    (a) about (but not exactly)</w:t>
      </w:r>
      <w:r>
        <w:br/>
      </w:r>
      <w:r>
        <w:t xml:space="preserve">    (b) relating to the outside</w:t>
      </w:r>
      <w:r>
        <w:br/>
      </w:r>
      <w:r>
        <w:t xml:space="preserve">    (c) a sad feeling or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she took to helping him without leave; and he saw how valuable her assistance was to him, and did not drive her away again;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 the contrary</w:t>
      </w:r>
      <w:r>
        <w:rPr>
          <w:b/>
          <w:bCs/>
        </w:rPr>
        <w:t xml:space="preserve">, he occasionally gave her the remnants of his dinner, bread and cheese.</w:t>
      </w:r>
      <w:r>
        <w:br/>
      </w:r>
      <w:r>
        <w:t xml:space="preserve">    (a) an expression used to introduce a creative idea</w:t>
      </w:r>
      <w:r>
        <w:br/>
      </w:r>
      <w:r>
        <w:t xml:space="preserve">    (b) an expression used to intensify denial of an idea</w:t>
      </w:r>
      <w:r>
        <w:br/>
      </w:r>
      <w:r>
        <w:t xml:space="preserve">    (c) an expression used to introduce a statement that might be thought impolite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Lizabetha Prokofievna, who disliked Varvara, although she had a great respect for her mother, was much annoyed by this sudden intimacy, and put it down to the general "</w:t>
      </w:r>
      <w:r>
        <w:rPr>
          <w:b/>
          <w:bCs/>
          <w:u w:val="single"/>
        </w:rPr>
        <w:t xml:space="preserve">contrariness</w:t>
      </w:r>
      <w:r>
        <w:rPr>
          <w:b/>
          <w:bCs/>
        </w:rPr>
        <w:t xml:space="preserve">" of her daughters, who were "always on the lookout for some new way of opposing her."</w:t>
      </w:r>
      <w:r>
        <w:br/>
      </w:r>
      <w:r>
        <w:t xml:space="preserve">    (a) disagreeableness</w:t>
      </w:r>
      <w:r>
        <w:br/>
      </w:r>
      <w:r>
        <w:t xml:space="preserve">    (b) likely to change</w:t>
      </w:r>
      <w:r>
        <w:br/>
      </w:r>
      <w:r>
        <w:t xml:space="preserve">    (c) able to be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sometimes have strange, impossible dreams,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contrary to</w:t>
      </w:r>
      <w:r>
        <w:rPr>
          <w:b/>
          <w:bCs/>
        </w:rPr>
        <w:t xml:space="preserve"> </w:t>
      </w:r>
      <w:r>
        <w:rPr>
          <w:b/>
          <w:bCs/>
        </w:rPr>
        <w:t xml:space="preserve">all the laws of nature.</w:t>
      </w:r>
      <w:r>
        <w:br/>
      </w:r>
      <w:r>
        <w:t xml:space="preserve">    (a) in opposition to</w:t>
      </w:r>
      <w:r>
        <w:br/>
      </w:r>
      <w:r>
        <w:t xml:space="preserve">    (b) produce or show</w:t>
      </w:r>
      <w:r>
        <w:br/>
      </w:r>
      <w:r>
        <w:t xml:space="preserve">    (c) decisive defeat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whole appearance gave one the idea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impudence</w:t>
      </w:r>
      <w:r>
        <w:rPr>
          <w:b/>
          <w:bCs/>
        </w:rPr>
        <w:t xml:space="preserve">; his dress was shabby.</w:t>
      </w:r>
      <w:r>
        <w:br/>
      </w:r>
      <w:r>
        <w:t xml:space="preserve">    (a) an artists performance of another artist's work that expresses the performer's feelings or ideas about the work</w:t>
      </w:r>
      <w:r>
        <w:br/>
      </w:r>
      <w:r>
        <w:t xml:space="preserve">    (b) improperly bold or disrespectful -- especially toward someone who is older or considered to be of higher status</w:t>
      </w:r>
      <w:r>
        <w:br/>
      </w:r>
      <w:r>
        <w:t xml:space="preserve">    (c) soccer player who typically play in the middle third of the field and who assists with both defense and offense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Varia did not try to look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amiable</w:t>
      </w:r>
      <w:r>
        <w:rPr>
          <w:b/>
          <w:bCs/>
        </w:rPr>
        <w:t xml:space="preserve">, and kept her gloomy expression.</w:t>
      </w:r>
      <w:r>
        <w:br/>
      </w:r>
      <w:r>
        <w:t xml:space="preserve">    (a) important, serious, or dangerous</w:t>
      </w:r>
      <w:r>
        <w:br/>
      </w:r>
      <w:r>
        <w:t xml:space="preserve">    (b) not clear or easily identifiable</w:t>
      </w:r>
      <w:r>
        <w:br/>
      </w:r>
      <w:r>
        <w:t xml:space="preserve">    (c) friendly, agreeable, and likable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 reckoned on that I should certainly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deceived</w:t>
      </w:r>
      <w:r>
        <w:rPr>
          <w:b/>
          <w:bCs/>
        </w:rPr>
        <w:t xml:space="preserve">, for I am still too weak in mind and character.</w:t>
      </w:r>
      <w:r>
        <w:br/>
      </w:r>
      <w:r>
        <w:t xml:space="preserve">    (a) lied or misled</w:t>
      </w:r>
      <w:r>
        <w:br/>
      </w:r>
      <w:r>
        <w:t xml:space="preserve">    (b) began fighting</w:t>
      </w:r>
      <w:r>
        <w:br/>
      </w:r>
      <w:r>
        <w:t xml:space="preserve">    (c) told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he is to be under special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patronage</w:t>
      </w:r>
      <w:r>
        <w:rPr>
          <w:b/>
          <w:bCs/>
        </w:rPr>
        <w:t xml:space="preserve">, I withdraw my claws.</w:t>
      </w:r>
      <w:r>
        <w:br/>
      </w:r>
      <w:r>
        <w:t xml:space="preserve">    (a) support or favor given</w:t>
      </w:r>
      <w:r>
        <w:br/>
      </w:r>
      <w:r>
        <w:t xml:space="preserve">    (b) belief in a single God</w:t>
      </w:r>
      <w:r>
        <w:br/>
      </w:r>
      <w:r>
        <w:t xml:space="preserve">    (c) lowest legal hourly pay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painful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recollection</w:t>
      </w:r>
      <w:r>
        <w:rPr>
          <w:b/>
          <w:bCs/>
        </w:rPr>
        <w:t xml:space="preserve"> </w:t>
      </w:r>
      <w:r>
        <w:rPr>
          <w:b/>
          <w:bCs/>
        </w:rPr>
        <w:t xml:space="preserve">flashed into his mind.</w:t>
      </w:r>
      <w:r>
        <w:br/>
      </w:r>
      <w:r>
        <w:t xml:space="preserve">    (a) memory</w:t>
      </w:r>
      <w:r>
        <w:br/>
      </w:r>
      <w:r>
        <w:t xml:space="preserve">    (b) result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Rogojin burst out laughing, this time with unconcealed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, as though he were glad that he had been able to find an opportunity for giving vent to it.</w:t>
      </w:r>
      <w:r>
        <w:br/>
      </w:r>
      <w:r>
        <w:t xml:space="preserve">    (a) not adjusting a lens to create a clear image</w:t>
      </w:r>
      <w:r>
        <w:br/>
      </w:r>
      <w:r>
        <w:t xml:space="preserve">    (b) wanting to see others suffer</w:t>
      </w:r>
      <w:r>
        <w:br/>
      </w:r>
      <w:r>
        <w:t xml:space="preserve">    (c) the quality of lacking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after all he is half justified; publicity is the lawful right of every man;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, Burdovsky is not excepted.</w:t>
      </w:r>
      <w:r>
        <w:br/>
      </w:r>
      <w:r>
        <w:t xml:space="preserve">    (a) resultantly (as a result)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Forgive me all my absurdity of just now, which, of course, meant nothing, and could not have the slightest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.</w:t>
      </w:r>
      <w:r>
        <w:br/>
      </w:r>
      <w:r>
        <w:t xml:space="preserve">    (a) translates</w:t>
      </w:r>
      <w:r>
        <w:br/>
      </w:r>
      <w:r>
        <w:t xml:space="preserve">    (b) sticks out</w:t>
      </w:r>
      <w:r>
        <w:br/>
      </w:r>
      <w:r>
        <w:t xml:space="preserve">    (c) importance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all hate Burdovsky because his behaviour with regard to his mother is shocking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to you; do you not?</w:t>
      </w:r>
      <w:r>
        <w:br/>
      </w:r>
      <w:r>
        <w:t xml:space="preserve">    (a) related to</w:t>
      </w:r>
      <w:r>
        <w:br/>
      </w:r>
      <w:r>
        <w:t xml:space="preserve">    (b) disgusting</w:t>
      </w:r>
      <w:r>
        <w:br/>
      </w:r>
      <w:r>
        <w:t xml:space="preserve">    (c)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 </w:t>
      </w:r>
      <w:r>
        <w:rPr>
          <w:b/>
          <w:bCs/>
        </w:rPr>
        <w:t xml:space="preserve">myself bitterly for it sometimes.</w:t>
      </w:r>
      <w:r>
        <w:br/>
      </w:r>
      <w:r>
        <w:t xml:space="preserve">    (a) move into position to work; or start</w:t>
      </w:r>
      <w:r>
        <w:br/>
      </w:r>
      <w:r>
        <w:t xml:space="preserve">    (b) criticize</w:t>
      </w:r>
      <w:r>
        <w:br/>
      </w:r>
      <w:r>
        <w:t xml:space="preserve">    (c) to spread to other parts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I affirm that my reader is wrong again, for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 </w:t>
      </w:r>
      <w:r>
        <w:rPr>
          <w:b/>
          <w:bCs/>
        </w:rPr>
        <w:t xml:space="preserve">have nothing to do with my sentence of death.</w:t>
      </w:r>
      <w:r>
        <w:br/>
      </w:r>
      <w:r>
        <w:t xml:space="preserve">    (a) a strong, firmly held belief</w:t>
      </w:r>
      <w:r>
        <w:br/>
      </w:r>
      <w:r>
        <w:t xml:space="preserve">    (b) calculates or judges too low</w:t>
      </w:r>
      <w:r>
        <w:br/>
      </w:r>
      <w:r>
        <w:t xml:space="preserve">    (c) not working or not operating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 most childlike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candour</w:t>
      </w:r>
      <w:r>
        <w:br/>
      </w:r>
      <w:r>
        <w:t xml:space="preserve">    (a) lowers moral standards</w:t>
      </w:r>
      <w:r>
        <w:br/>
      </w:r>
      <w:r>
        <w:t xml:space="preserve">    (b) honesty and directness</w:t>
      </w:r>
      <w:r>
        <w:br/>
      </w:r>
      <w:r>
        <w:t xml:space="preserve">    (c) lacks adequate funding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too, had passionate desires, but they were persistent rather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.</w:t>
      </w:r>
      <w:r>
        <w:br/>
      </w:r>
      <w:r>
        <w:t xml:space="preserve">    (a) tending to have exceedingly unfavorable opinions</w:t>
      </w:r>
      <w:r>
        <w:br/>
      </w:r>
      <w:r>
        <w:t xml:space="preserve">    (b) impulsive (acting suddenly without much thought)</w:t>
      </w:r>
      <w:r>
        <w:br/>
      </w:r>
      <w:r>
        <w:t xml:space="preserve">    (c) most important; or person that is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Aglaya raised her head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haughtily</w:t>
      </w:r>
      <w:r>
        <w:rPr>
          <w:b/>
          <w:bCs/>
        </w:rPr>
        <w:t xml:space="preserve">.</w:t>
      </w:r>
      <w:r>
        <w:br/>
      </w:r>
      <w:r>
        <w:t xml:space="preserve">    (a) condescendingly (in a superior or self-important manner)</w:t>
      </w:r>
      <w:r>
        <w:br/>
      </w:r>
      <w:r>
        <w:t xml:space="preserve">    (b) in a manner that is clear, so it is easily understood</w:t>
      </w:r>
      <w:r>
        <w:br/>
      </w:r>
      <w:r>
        <w:t xml:space="preserve">    (c) in a manner that is able to be promised or guaranteed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2026-05-20T01:08:17Z</dcterms:created>
  <dcterms:modified xsi:type="dcterms:W3CDTF">2026-05-20T01:08:17Z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