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05990377a80adf57147b4c26c815ad4608a78f"/>
    <w:p>
      <w:pPr>
        <w:pStyle w:val="Heading1"/>
      </w:pPr>
      <w:r>
        <w:rPr>
          <w:b/>
          <w:bCs/>
        </w:rPr>
        <w:t xml:space="preserve">The Idiot</w:t>
      </w:r>
      <w:r>
        <w:br/>
      </w:r>
      <w:r>
        <w:rPr>
          <w:i/>
          <w:iCs/>
        </w:rPr>
        <w:t xml:space="preserve">Fyodor Dostoyevsky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last fact could, of course, reflect nothing but credit upon the general; and yet, though unquestionably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sagacious</w:t>
      </w:r>
      <w:r>
        <w:rPr>
          <w:b/>
          <w:bCs/>
        </w:rPr>
        <w:t xml:space="preserve"> </w:t>
      </w:r>
      <w:r>
        <w:rPr>
          <w:b/>
          <w:bCs/>
        </w:rPr>
        <w:t xml:space="preserve">man, he had his own little weaknesses-very excusable ones,—one of which was a dislike to any allusion to the above circumstance.</w:t>
      </w:r>
      <w:r>
        <w:br/>
      </w:r>
      <w:r>
        <w:t xml:space="preserve">    (a) real</w:t>
      </w:r>
      <w:r>
        <w:br/>
      </w:r>
      <w:r>
        <w:t xml:space="preserve">    (b) wise</w:t>
      </w:r>
      <w:r>
        <w:br/>
      </w:r>
      <w:r>
        <w:t xml:space="preserve">    (c) city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put a man inside a frame and a sort of broad knife falls by machinery—they call the thing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guillotine</w:t>
      </w:r>
      <w:r>
        <w:rPr>
          <w:b/>
          <w:bCs/>
        </w:rPr>
        <w:t xml:space="preserve">-it falls with fearful force and weight-the head springs off so quickly that you can't wink your eye in between.</w:t>
      </w:r>
      <w:r>
        <w:br/>
      </w:r>
      <w:r>
        <w:t xml:space="preserve">    (a) a device used to behead people (most associated with the French Revolution); or executing someone in such a manner</w:t>
      </w:r>
      <w:r>
        <w:br/>
      </w:r>
      <w:r>
        <w:t xml:space="preserve">    (b) accept someone's membership though a special procedure such as a ceremony and/or period of instruction and/or test</w:t>
      </w:r>
      <w:r>
        <w:br/>
      </w:r>
      <w:r>
        <w:t xml:space="preserve">    (c) a method of artistic painting on a wall by using watercolors on wet plaster; or the painting made in such a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two elder sisters had agreed that all was to be sacrificed by them, if need be, for Aglaya's sake;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dowry</w:t>
      </w:r>
      <w:r>
        <w:rPr>
          <w:b/>
          <w:bCs/>
        </w:rPr>
        <w:t xml:space="preserve"> </w:t>
      </w:r>
      <w:r>
        <w:rPr>
          <w:b/>
          <w:bCs/>
        </w:rPr>
        <w:t xml:space="preserve">was to be colossal and unprecedented.</w:t>
      </w:r>
      <w:r>
        <w:br/>
      </w:r>
      <w:r>
        <w:t xml:space="preserve">    (a) a powered mechanical device, typically used to fabricate metal components of machines by the selective removal of metal such as cutting, grinding or drilling</w:t>
      </w:r>
      <w:r>
        <w:br/>
      </w:r>
      <w:r>
        <w:t xml:space="preserve">    (b) someone who believes in the teaching of Buddha -- that aims to end suffering by ending selfish desire and following a path of wisdom, ethics, and meditation</w:t>
      </w:r>
      <w:r>
        <w:br/>
      </w:r>
      <w:r>
        <w:t xml:space="preserve">    (c) in some societies, money or property given by a woman's family to the husband at marriage</w:t>
      </w:r>
      <w:r>
        <w:br/>
      </w:r>
      <w:r>
        <w:br/>
      </w:r>
      <w:r>
        <w:t xml:space="preserve">or less formally: money or property a bride brings to a marriage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the first to cast her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ignominy</w:t>
      </w:r>
      <w:r>
        <w:rPr>
          <w:b/>
          <w:bCs/>
        </w:rPr>
        <w:t xml:space="preserve">; but when they all heard that Marie had returned to the village, they ran out to see her and crowded into the little cottage—old men, children, women, girls—such a hurrying, stamping, greedy crowd.</w:t>
      </w:r>
      <w:r>
        <w:br/>
      </w:r>
      <w:r>
        <w:t xml:space="preserve">    (a) shame or disgrace</w:t>
      </w:r>
      <w:r>
        <w:br/>
      </w:r>
      <w:r>
        <w:t xml:space="preserve">    (b) size or dimension</w:t>
      </w:r>
      <w:r>
        <w:br/>
      </w:r>
      <w:r>
        <w:t xml:space="preserve">    (c) circular movement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Alas one is in the grave, torn to pieces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calumnies</w:t>
      </w:r>
      <w:r>
        <w:rPr>
          <w:b/>
          <w:bCs/>
        </w:rPr>
        <w:t xml:space="preserve"> </w:t>
      </w:r>
      <w:r>
        <w:rPr>
          <w:b/>
          <w:bCs/>
        </w:rPr>
        <w:t xml:space="preserve">and bullets; another is now before you, still battling with calumnies and bullets—</w:t>
      </w:r>
      <w:r>
        <w:br/>
      </w:r>
      <w:r>
        <w:t xml:space="preserve">    (a) acts of stopping a battle or fight</w:t>
      </w:r>
      <w:r>
        <w:br/>
      </w:r>
      <w:r>
        <w:t xml:space="preserve">    (b) false accusations against a person</w:t>
      </w:r>
      <w:r>
        <w:br/>
      </w:r>
      <w:r>
        <w:t xml:space="preserve">    (c) a central open spaces in buildings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should choose, once for all, between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disreputable</w:t>
      </w:r>
      <w:r>
        <w:rPr>
          <w:b/>
          <w:bCs/>
        </w:rPr>
        <w:t xml:space="preserve"> </w:t>
      </w:r>
      <w:r>
        <w:rPr>
          <w:b/>
          <w:bCs/>
        </w:rPr>
        <w:t xml:space="preserve">women, and respectable ones, or you are sure to get mixed.</w:t>
      </w:r>
      <w:r>
        <w:br/>
      </w:r>
      <w:r>
        <w:t xml:space="preserve">    (a) acceptance of what happens without trying to take control or reacting strongly</w:t>
      </w:r>
      <w:r>
        <w:br/>
      </w:r>
      <w:r>
        <w:t xml:space="preserve">    (b) not trusted or respected -- especially thought to engage in illegal activities</w:t>
      </w:r>
      <w:r>
        <w:br/>
      </w:r>
      <w:r>
        <w:t xml:space="preserve">    (c) the state of being a concept or idea not associated with any specific instance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"Oh stop, Lebedeff!"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interposed</w:t>
      </w:r>
      <w:r>
        <w:rPr>
          <w:b/>
          <w:bCs/>
        </w:rPr>
        <w:t xml:space="preserve"> </w:t>
      </w:r>
      <w:r>
        <w:rPr>
          <w:b/>
          <w:bCs/>
        </w:rPr>
        <w:t xml:space="preserve">Muishkin, feeling as if he had been touched on an open wound.</w:t>
      </w:r>
      <w:r>
        <w:br/>
      </w:r>
      <w:r>
        <w:t xml:space="preserve">    (a) not justified or explained as an understandable reaction to another action</w:t>
      </w:r>
      <w:r>
        <w:br/>
      </w:r>
      <w:r>
        <w:t xml:space="preserve">    (b) (verb) drew pictures to accompany  OR  (adjective) accompanied by pictures</w:t>
      </w:r>
      <w:r>
        <w:br/>
      </w:r>
      <w:r>
        <w:t xml:space="preserve">    (c) to insert between other elements; or to interrupt or stop action by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"Oh, I supposed you were coming," the other replied, smiling sarcastically, "and I was right in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supposition</w:t>
      </w:r>
      <w:r>
        <w:rPr>
          <w:b/>
          <w:bCs/>
        </w:rPr>
        <w:t xml:space="preserve">, you see; but how was I to know that you would come TODAY?"</w:t>
      </w:r>
      <w:r>
        <w:br/>
      </w:r>
      <w:r>
        <w:t xml:space="preserve">    (a) a powerful stimulant drug that increases activity in the brain and nervous system -- often addictive</w:t>
      </w:r>
      <w:r>
        <w:br/>
      </w:r>
      <w:r>
        <w:t xml:space="preserve">    (b) nerve cells running from the base of the skull to the lower back and enclosed by vertebrae in adults</w:t>
      </w:r>
      <w:r>
        <w:br/>
      </w:r>
      <w:r>
        <w:t xml:space="preserve">    (c) something supposed (rather than something known to be so) -- such as a disputed belief or assumption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Aglaya evidently thoroughly enjoyed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affectation</w:t>
      </w:r>
      <w:r>
        <w:rPr>
          <w:b/>
          <w:bCs/>
        </w:rPr>
        <w:t xml:space="preserve"> </w:t>
      </w:r>
      <w:r>
        <w:rPr>
          <w:b/>
          <w:bCs/>
        </w:rPr>
        <w:t xml:space="preserve">and ceremony with which she was introducing her recitation of the poem.</w:t>
      </w:r>
      <w:r>
        <w:br/>
      </w:r>
      <w:r>
        <w:t xml:space="preserve">    (a) a particular way of seeing or thinking about things</w:t>
      </w:r>
      <w:r>
        <w:br/>
      </w:r>
      <w:r>
        <w:t xml:space="preserve">    (b) behaving in an artificial way to make an impression</w:t>
      </w:r>
      <w:r>
        <w:br/>
      </w:r>
      <w:r>
        <w:t xml:space="preserve">    (c) collection of star systems held together by gravity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Seeing them approaching, he rose from his chair, and nodding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amicably</w:t>
      </w:r>
      <w:r>
        <w:rPr>
          <w:b/>
          <w:bCs/>
        </w:rPr>
        <w:t xml:space="preserve"> </w:t>
      </w:r>
      <w:r>
        <w:rPr>
          <w:b/>
          <w:bCs/>
        </w:rPr>
        <w:t xml:space="preserve">to the general, signed to him not to interrupt the recitation.</w:t>
      </w:r>
      <w:r>
        <w:br/>
      </w:r>
      <w:r>
        <w:t xml:space="preserve">    (a) in a manner that finds fault</w:t>
      </w:r>
      <w:r>
        <w:br/>
      </w:r>
      <w:r>
        <w:t xml:space="preserve">    (b) in a manner that is not good</w:t>
      </w:r>
      <w:r>
        <w:br/>
      </w:r>
      <w:r>
        <w:t xml:space="preserve">    (c) friendly or showing goodwill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Thanks to this change of position, he was able to listen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ballad</w:t>
      </w:r>
      <w:r>
        <w:rPr>
          <w:b/>
          <w:bCs/>
        </w:rPr>
        <w:t xml:space="preserve"> </w:t>
      </w:r>
      <w:r>
        <w:rPr>
          <w:b/>
          <w:bCs/>
        </w:rPr>
        <w:t xml:space="preserve">with far less embarrassment than before.</w:t>
      </w:r>
      <w:r>
        <w:br/>
      </w:r>
      <w:r>
        <w:t xml:space="preserve">    (a) related to the branch of physics concerned with the conversion of different forms of energy</w:t>
      </w:r>
      <w:r>
        <w:br/>
      </w:r>
      <w:r>
        <w:t xml:space="preserve">    (b) a song (or poem) that tells a story or expresses strong feelings -- typically slow in tempo</w:t>
      </w:r>
      <w:r>
        <w:br/>
      </w:r>
      <w:r>
        <w:t xml:space="preserve">    (c) of the Church of Jesus Christ of Latter-Day Saints which was founded by Joseph Smith in 1830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serf</w:t>
      </w:r>
      <w:r>
        <w:rPr>
          <w:b/>
          <w:bCs/>
        </w:rPr>
        <w:t xml:space="preserve">, but had received a European education.</w:t>
      </w:r>
      <w:r>
        <w:br/>
      </w:r>
      <w:r>
        <w:t xml:space="preserve">    (a) a person who tries to flatter or please someone in authority in order to gain personal advantage</w:t>
      </w:r>
      <w:r>
        <w:br/>
      </w:r>
      <w:r>
        <w:t xml:space="preserve">    (b) Middle Ages Europe:  a person who is bound to the land and owned with the land by the feudal lord</w:t>
      </w:r>
      <w:r>
        <w:br/>
      </w:r>
      <w:r>
        <w:t xml:space="preserve">    (c) a person who uses seemingly believable, but invalid arguments that display ingenuity in reasoning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Is she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Nihilist</w:t>
      </w:r>
      <w:r>
        <w:rPr>
          <w:b/>
          <w:bCs/>
        </w:rPr>
        <w:t xml:space="preserve">, or simply a fool?</w:t>
      </w:r>
      <w:r>
        <w:br/>
      </w:r>
      <w:r>
        <w:t xml:space="preserve">    (a) the result of numerical division (if 8 divided by 4 = 2, then 8 can be described as the dividend, 4 as the divisor, and 2 as the quotient)</w:t>
      </w:r>
      <w:r>
        <w:br/>
      </w:r>
      <w:r>
        <w:t xml:space="preserve">    (b) the belief that there is no universal truth or underlying reality that supports moral values, and that ultimately existence is meaningless</w:t>
      </w:r>
      <w:r>
        <w:br/>
      </w:r>
      <w:r>
        <w:t xml:space="preserve">    (c) a person who monitors a criminal who does not have to be in prison as long as they demonstrate good behavior and obey special restrictions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whole tendency of our latest centuries, in its scientific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materialistic</w:t>
      </w:r>
      <w:r>
        <w:rPr>
          <w:b/>
          <w:bCs/>
        </w:rPr>
        <w:t xml:space="preserve"> </w:t>
      </w:r>
      <w:r>
        <w:rPr>
          <w:b/>
          <w:bCs/>
        </w:rPr>
        <w:t xml:space="preserve">aspect, is most probably accursed.</w:t>
      </w:r>
      <w:r>
        <w:br/>
      </w:r>
      <w:r>
        <w:t xml:space="preserve">    (a) unable or difficult to meet and talk with</w:t>
      </w:r>
      <w:r>
        <w:br/>
      </w:r>
      <w:r>
        <w:t xml:space="preserve">    (b) without purpose, job, or natural activity</w:t>
      </w:r>
      <w:r>
        <w:br/>
      </w:r>
      <w:r>
        <w:t xml:space="preserve">    (c) too concerned with wealth and possessions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do not dispute in the least that the number of persons consumed appears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denote</w:t>
      </w:r>
      <w:r>
        <w:rPr>
          <w:b/>
          <w:bCs/>
        </w:rPr>
        <w:t xml:space="preserve"> </w:t>
      </w:r>
      <w:r>
        <w:rPr>
          <w:b/>
          <w:bCs/>
        </w:rPr>
        <w:t xml:space="preserve">a spice of greediness.</w:t>
      </w:r>
      <w:r>
        <w:br/>
      </w:r>
      <w:r>
        <w:t xml:space="preserve">    (a) stand for or symbolize literally; or be a sign or indicator of</w:t>
      </w:r>
      <w:r>
        <w:br/>
      </w:r>
      <w:r>
        <w:t xml:space="preserve">    (b) consume or destroy completely</w:t>
      </w:r>
      <w:r>
        <w:br/>
      </w:r>
      <w:r>
        <w:t xml:space="preserve">    (c) select (on a computer screen)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their wickedness, their perpetual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detestable</w:t>
      </w:r>
      <w:r>
        <w:rPr>
          <w:b/>
          <w:bCs/>
        </w:rPr>
        <w:t xml:space="preserve"> </w:t>
      </w:r>
      <w:r>
        <w:rPr>
          <w:b/>
          <w:bCs/>
        </w:rPr>
        <w:t xml:space="preserve">malice—that's what it is—they are all full of malice, malice!</w:t>
      </w:r>
      <w:r>
        <w:br/>
      </w:r>
      <w:r>
        <w:t xml:space="preserve">    (a) able to be disagreed with</w:t>
      </w:r>
      <w:r>
        <w:br/>
      </w:r>
      <w:r>
        <w:t xml:space="preserve">    (b) not able to be translated</w:t>
      </w:r>
      <w:r>
        <w:br/>
      </w:r>
      <w:r>
        <w:t xml:space="preserve">    (c) deserving intense dislike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for my skeleton,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bequeath</w:t>
      </w:r>
      <w:r>
        <w:rPr>
          <w:b/>
          <w:bCs/>
        </w:rPr>
        <w:t xml:space="preserve"> </w:t>
      </w:r>
      <w:r>
        <w:rPr>
          <w:b/>
          <w:bCs/>
        </w:rPr>
        <w:t xml:space="preserve">it to the Medical Academy for the benefit of science.</w:t>
      </w:r>
      <w:r>
        <w:br/>
      </w:r>
      <w:r>
        <w:t xml:space="preserve">    (a) give or pass down -- often upon death in a will</w:t>
      </w:r>
      <w:r>
        <w:br/>
      </w:r>
      <w:r>
        <w:t xml:space="preserve">    (b) mark important text; or the text that is marked</w:t>
      </w:r>
      <w:r>
        <w:br/>
      </w:r>
      <w:r>
        <w:t xml:space="preserve">    (c) give an opinion of what is wrong with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came a few guests belonging to a lower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stratum</w:t>
      </w:r>
      <w:r>
        <w:rPr>
          <w:b/>
          <w:bCs/>
        </w:rPr>
        <w:t xml:space="preserve"> </w:t>
      </w:r>
      <w:r>
        <w:rPr>
          <w:b/>
          <w:bCs/>
        </w:rPr>
        <w:t xml:space="preserve">of society—people who, like the Epanchins themselves, moved only occasionally in this exalted sphere.</w:t>
      </w:r>
      <w:r>
        <w:br/>
      </w:r>
      <w:r>
        <w:t xml:space="preserve">    (a) one who believes that knowledge is acquired primarily by reason rather than by experience</w:t>
      </w:r>
      <w:r>
        <w:br/>
      </w:r>
      <w:r>
        <w:t xml:space="preserve">    (b) a hollow muscular organ in the pelvic cavity of females which can hold a developing fetus</w:t>
      </w:r>
      <w:r>
        <w:br/>
      </w:r>
      <w:r>
        <w:t xml:space="preserve">    (c) social class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knew very well that he must tell some story this evening for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edification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company, and led up to it with the inspiration of anticipatory triumph.</w:t>
      </w:r>
      <w:r>
        <w:br/>
      </w:r>
      <w:r>
        <w:t xml:space="preserve">    (a) a last name</w:t>
      </w:r>
      <w:r>
        <w:br/>
      </w:r>
      <w:r>
        <w:t xml:space="preserve">    (b) instruction</w:t>
      </w:r>
      <w:r>
        <w:br/>
      </w:r>
      <w:r>
        <w:t xml:space="preserve">    (c) well suited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rest remained outside, and presently the whole crowd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censuring</w:t>
      </w:r>
      <w:r>
        <w:rPr>
          <w:b/>
          <w:bCs/>
        </w:rPr>
        <w:t xml:space="preserve"> </w:t>
      </w:r>
      <w:r>
        <w:rPr>
          <w:b/>
          <w:bCs/>
        </w:rPr>
        <w:t xml:space="preserve">those who had accepted the invitation.</w:t>
      </w:r>
      <w:r>
        <w:br/>
      </w:r>
      <w:r>
        <w:t xml:space="preserve">    (a) selecting (on a computer screen)</w:t>
      </w:r>
      <w:r>
        <w:br/>
      </w:r>
      <w:r>
        <w:t xml:space="preserve">    (b) criticizing</w:t>
      </w:r>
      <w:r>
        <w:br/>
      </w:r>
      <w:r>
        <w:t xml:space="preserve">    (c) developing or changing gradually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2026-05-20T01:08:17Z</dcterms:created>
  <dcterms:modified xsi:type="dcterms:W3CDTF">2026-05-20T01:08:17Z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