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7d7defc9592be84b7a942bb9766991e89ffe64"/>
    <w:p>
      <w:pPr>
        <w:pStyle w:val="Heading1"/>
      </w:pPr>
      <w:r>
        <w:rPr>
          <w:b/>
          <w:bCs/>
        </w:rPr>
        <w:t xml:space="preserve">The Iceman Cometh</w:t>
      </w:r>
      <w:r>
        <w:br/>
      </w:r>
      <w:r>
        <w:rPr>
          <w:i/>
          <w:iCs/>
        </w:rPr>
        <w:t xml:space="preserve">Eugene O'Neill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slovenly</w:t>
      </w:r>
      <w:r>
        <w:rPr>
          <w:b/>
          <w:bCs/>
        </w:rPr>
        <w:t xml:space="preserve"> </w:t>
      </w:r>
      <w:r>
        <w:rPr>
          <w:b/>
          <w:bCs/>
        </w:rPr>
        <w:t xml:space="preserve">as Hugo is neat, his clothes are dirty and much slept in.</w:t>
      </w:r>
      <w:r>
        <w:br/>
      </w:r>
      <w:r>
        <w:t xml:space="preserve">    (a) messy or dirty;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excessively careless or casual</w:t>
      </w:r>
      <w:r>
        <w:br/>
      </w:r>
      <w:r>
        <w:t xml:space="preserve">    (b) the quality of being very bad (deserving no respect)</w:t>
      </w:r>
      <w:r>
        <w:br/>
      </w:r>
      <w:r>
        <w:t xml:space="preserve">    (c) the state or degree of being optimistic or 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Jimmy has a face like an old well-bred, gentle bloodhound's, with folds of flesh hanging from each side of his mouth, and big brown friendly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guileless</w:t>
      </w:r>
      <w:r>
        <w:rPr>
          <w:b/>
          <w:bCs/>
        </w:rPr>
        <w:t xml:space="preserve"> </w:t>
      </w:r>
      <w:r>
        <w:rPr>
          <w:b/>
          <w:bCs/>
        </w:rPr>
        <w:t xml:space="preserve">eyes, more bloodshot than any bloodhound's ever were.</w:t>
      </w:r>
      <w:r>
        <w:br/>
      </w:r>
      <w:r>
        <w:t xml:space="preserve">    (a) the characteristic of being excessively unhappy and unsociable</w:t>
      </w:r>
      <w:r>
        <w:br/>
      </w:r>
      <w:r>
        <w:t xml:space="preserve">    (b) innocent -- without cunning or deceit</w:t>
      </w:r>
      <w:r>
        <w:br/>
      </w:r>
      <w:r>
        <w:t xml:space="preserve">    (c) having been granted the right to keep a job as long as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looks like an enlarged, elderly, bald edition of the village fat boy--a sly fat boy, congenitally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indolent</w:t>
      </w:r>
      <w:r>
        <w:rPr>
          <w:b/>
          <w:bCs/>
        </w:rPr>
        <w:t xml:space="preserve">, a practical joker, a born grafter and con merchant.</w:t>
      </w:r>
      <w:r>
        <w:br/>
      </w:r>
      <w:r>
        <w:t xml:space="preserve">    (a) lazy</w:t>
      </w:r>
      <w:r>
        <w:br/>
      </w:r>
      <w:r>
        <w:t xml:space="preserve">    (b) impulsive</w:t>
      </w:r>
      <w:r>
        <w:br/>
      </w:r>
      <w:r>
        <w:t xml:space="preserve">    (c) unfocused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WILLIE—(</w:t>
      </w:r>
      <w:r>
        <w:rPr>
          <w:b/>
          <w:bCs/>
          <w:u w:val="single"/>
        </w:rPr>
        <w:t xml:space="preserve">avidly</w:t>
      </w:r>
      <w:r>
        <w:rPr>
          <w:b/>
          <w:bCs/>
        </w:rPr>
        <w:t xml:space="preserve">) Thanks.</w:t>
      </w:r>
      <w:r>
        <w:br/>
      </w:r>
      <w:r>
        <w:t xml:space="preserve">    (a) in a manner that makes others feel good</w:t>
      </w:r>
      <w:r>
        <w:br/>
      </w:r>
      <w:r>
        <w:t xml:space="preserve">    (b) in a pessimistic or disagreeable manner</w:t>
      </w:r>
      <w:r>
        <w:br/>
      </w:r>
      <w:r>
        <w:t xml:space="preserve">    (c) enthusiastically or with great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LARRY—(without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cordiality</w:t>
      </w:r>
      <w:r>
        <w:rPr>
          <w:b/>
          <w:bCs/>
        </w:rPr>
        <w:t xml:space="preserve">) What's up?</w:t>
      </w:r>
      <w:r>
        <w:br/>
      </w:r>
      <w:r>
        <w:t xml:space="preserve">    (a) friendliness</w:t>
      </w:r>
      <w:r>
        <w:br/>
      </w:r>
      <w:r>
        <w:t xml:space="preserve">    (b) psychiatrist</w:t>
      </w:r>
      <w:r>
        <w:br/>
      </w:r>
      <w:r>
        <w:t xml:space="preserve">    (c) satisfaction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(then with defensive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truculence</w:t>
      </w:r>
      <w:r>
        <w:rPr>
          <w:b/>
          <w:bCs/>
        </w:rPr>
        <w:t xml:space="preserve">) You think I fixed up a phony, don't you</w:t>
      </w:r>
      <w:r>
        <w:br/>
      </w:r>
      <w:r>
        <w:t xml:space="preserve">    (a) dies or is destroyed</w:t>
      </w:r>
      <w:r>
        <w:br/>
      </w:r>
      <w:r>
        <w:t xml:space="preserve">    (b) defiantly aggressive</w:t>
      </w:r>
      <w:r>
        <w:br/>
      </w:r>
      <w:r>
        <w:t xml:space="preserve">    (c) excessively enjoying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disparaging</w:t>
      </w:r>
      <w:r>
        <w:rPr>
          <w:b/>
          <w:bCs/>
        </w:rPr>
        <w:t xml:space="preserve"> </w:t>
      </w:r>
      <w:r>
        <w:rPr>
          <w:b/>
          <w:bCs/>
        </w:rPr>
        <w:t xml:space="preserve">glance around</w:t>
      </w:r>
      <w:r>
        <w:br/>
      </w:r>
      <w:r>
        <w:t xml:space="preserve">    (a) critical</w:t>
      </w:r>
      <w:r>
        <w:br/>
      </w:r>
      <w:r>
        <w:t xml:space="preserve">    (b) controlling (how something will turn out)</w:t>
      </w:r>
      <w:r>
        <w:br/>
      </w:r>
      <w:r>
        <w:t xml:space="preserve">    (c) moving into position to work; or starting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discovered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loophole</w:t>
      </w:r>
      <w:r>
        <w:rPr>
          <w:b/>
          <w:bCs/>
        </w:rPr>
        <w:t xml:space="preserve"> </w:t>
      </w:r>
      <w:r>
        <w:rPr>
          <w:b/>
          <w:bCs/>
        </w:rPr>
        <w:t xml:space="preserve">of whiskey and escaped his jurisdiction.</w:t>
      </w:r>
      <w:r>
        <w:br/>
      </w:r>
      <w:r>
        <w:t xml:space="preserve">    (a) related to a religion founded in Persia in the 6th century BC</w:t>
      </w:r>
      <w:r>
        <w:br/>
      </w:r>
      <w:r>
        <w:t xml:space="preserve">    (b) a formal statement of decision or opinion voted on by a group</w:t>
      </w:r>
      <w:r>
        <w:br/>
      </w:r>
      <w:r>
        <w:t xml:space="preserve">    (c) a gap in a rule, allowing avoidance of the rule's core intent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</w:t>
      </w:r>
      <w:r>
        <w:rPr>
          <w:b/>
          <w:bCs/>
          <w:u w:val="single"/>
        </w:rPr>
        <w:t xml:space="preserve">caustically</w:t>
      </w:r>
      <w:r>
        <w:rPr>
          <w:b/>
          <w:bCs/>
        </w:rPr>
        <w:t xml:space="preserve">) "Yes, and bejees, if I ever seen you throw fifty cents on the bar now, I'd know I had delirium tremens!"</w:t>
      </w:r>
      <w:r>
        <w:br/>
      </w:r>
      <w:r>
        <w:t xml:space="preserve">    (a) in the way mentioned or shown</w:t>
      </w:r>
      <w:r>
        <w:br/>
      </w:r>
      <w:r>
        <w:t xml:space="preserve">    (b) sarcastically</w:t>
      </w:r>
      <w:r>
        <w:br/>
      </w:r>
      <w:r>
        <w:t xml:space="preserve">    (c) not mirroring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HOPE—(</w:t>
      </w:r>
      <w:r>
        <w:rPr>
          <w:b/>
          <w:bCs/>
          <w:u w:val="single"/>
        </w:rPr>
        <w:t xml:space="preserve">implacably</w:t>
      </w:r>
      <w:r>
        <w:rPr>
          <w:b/>
          <w:bCs/>
        </w:rPr>
        <w:t xml:space="preserve">) No!</w:t>
      </w:r>
      <w:r>
        <w:br/>
      </w:r>
      <w:r>
        <w:t xml:space="preserve">    (a) unyielding -- often in remaining angry</w:t>
      </w:r>
      <w:r>
        <w:br/>
      </w:r>
      <w:r>
        <w:t xml:space="preserve">    (b) in a manner that is not easily noticed</w:t>
      </w:r>
      <w:r>
        <w:br/>
      </w:r>
      <w:r>
        <w:t xml:space="preserve">    (c) in a disrespectful or rejecting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all stand up and greet him with affectionate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acclaim</w:t>
      </w:r>
      <w:r>
        <w:rPr>
          <w:b/>
          <w:bCs/>
        </w:rPr>
        <w:t xml:space="preserve">, "Hello, Hickey!" etc. Even Hugo comes out of his coma to raise his head and blink through his thick spectacles with a welcoming giggle.</w:t>
      </w:r>
      <w:r>
        <w:br/>
      </w:r>
      <w:r>
        <w:t xml:space="preserve">    (a) draw pictures to accompany</w:t>
      </w:r>
      <w:r>
        <w:br/>
      </w:r>
      <w:r>
        <w:t xml:space="preserve">    (b) hire again or occupy again</w:t>
      </w:r>
      <w:r>
        <w:br/>
      </w:r>
      <w:r>
        <w:t xml:space="preserve">    (c) enthusiastic public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CHUCK—(</w:t>
      </w:r>
      <w:r>
        <w:rPr>
          <w:b/>
          <w:bCs/>
          <w:u w:val="single"/>
        </w:rPr>
        <w:t xml:space="preserve">mollifyingly</w:t>
      </w:r>
      <w:r>
        <w:rPr>
          <w:b/>
          <w:bCs/>
        </w:rPr>
        <w:t xml:space="preserve">) Yeah, Baby, sure.</w:t>
      </w:r>
      <w:r>
        <w:br/>
      </w:r>
      <w:r>
        <w:t xml:space="preserve">    (a) calm someone who is or may become angry or upset</w:t>
      </w:r>
      <w:r>
        <w:br/>
      </w:r>
      <w:r>
        <w:t xml:space="preserve">    (b) in a manner that accepts as true (without proof)</w:t>
      </w:r>
      <w:r>
        <w:br/>
      </w:r>
      <w:r>
        <w:t xml:space="preserve">    (c) meticulously (with great care for small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Hope the effect is apparent only in a bristling, touchy,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pugnacious</w:t>
      </w:r>
      <w:r>
        <w:rPr>
          <w:b/>
          <w:bCs/>
        </w:rPr>
        <w:t xml:space="preserve"> </w:t>
      </w:r>
      <w:r>
        <w:rPr>
          <w:b/>
          <w:bCs/>
        </w:rPr>
        <w:t xml:space="preserve">attitude.</w:t>
      </w:r>
      <w:r>
        <w:br/>
      </w:r>
      <w:r>
        <w:t xml:space="preserve">    (a) effective or good</w:t>
      </w:r>
      <w:r>
        <w:br/>
      </w:r>
      <w:r>
        <w:t xml:space="preserve">    (b) ineffective or bad</w:t>
      </w:r>
      <w:r>
        <w:br/>
      </w:r>
      <w:r>
        <w:t xml:space="preserve">    (c) quick to fight or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entirely different from the usual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irascible</w:t>
      </w:r>
      <w:r>
        <w:rPr>
          <w:b/>
          <w:bCs/>
        </w:rPr>
        <w:t xml:space="preserve"> </w:t>
      </w:r>
      <w:r>
        <w:rPr>
          <w:b/>
          <w:bCs/>
        </w:rPr>
        <w:t xml:space="preserve">beefing he delights in and which no one takes seriously.</w:t>
      </w:r>
      <w:r>
        <w:br/>
      </w:r>
      <w:r>
        <w:t xml:space="preserve">    (a) unable to find</w:t>
      </w:r>
      <w:r>
        <w:br/>
      </w:r>
      <w:r>
        <w:t xml:space="preserve">    (b) easily angered</w:t>
      </w:r>
      <w:r>
        <w:br/>
      </w:r>
      <w:r>
        <w:t xml:space="preserve">    (c) very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at once he becomes miserably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contrite</w:t>
      </w:r>
      <w:r>
        <w:rPr>
          <w:b/>
          <w:bCs/>
        </w:rPr>
        <w:t xml:space="preserve">.</w:t>
      </w:r>
      <w:r>
        <w:br/>
      </w:r>
      <w:r>
        <w:t xml:space="preserve">    (a) not able to change to fit a different situation</w:t>
      </w:r>
      <w:r>
        <w:br/>
      </w:r>
      <w:r>
        <w:t xml:space="preserve">    (b) feeling sorrow or regret for a fault or offense</w:t>
      </w:r>
      <w:r>
        <w:br/>
      </w:r>
      <w:r>
        <w:t xml:space="preserve">    (c) the state or degree of being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the terrible grotesque air, in confessing his sordid baseness, of one who gives an excuse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exonerates</w:t>
      </w:r>
      <w:r>
        <w:rPr>
          <w:b/>
          <w:bCs/>
        </w:rPr>
        <w:t xml:space="preserve"> </w:t>
      </w:r>
      <w:r>
        <w:rPr>
          <w:b/>
          <w:bCs/>
        </w:rPr>
        <w:t xml:space="preserve">him from any real guilt.</w:t>
      </w:r>
      <w:r>
        <w:br/>
      </w:r>
      <w:r>
        <w:t xml:space="preserve">    (a) pauses to change how something is done -- often while reducing the use of resources</w:t>
      </w:r>
      <w:r>
        <w:br/>
      </w:r>
      <w:r>
        <w:t xml:space="preserve">    (b) frees (of blame)</w:t>
      </w:r>
      <w:r>
        <w:br/>
      </w:r>
      <w:r>
        <w:t xml:space="preserve">    (c) dies or suffers due to upholding principle; or people who have suffered such a fate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</w:t>
      </w:r>
      <w:r>
        <w:rPr>
          <w:b/>
          <w:bCs/>
          <w:u w:val="single"/>
        </w:rPr>
        <w:t xml:space="preserve">vengefully</w:t>
      </w:r>
      <w:r>
        <w:rPr>
          <w:b/>
          <w:bCs/>
        </w:rPr>
        <w:t xml:space="preserve">) Den I'll be de one to smash de glass</w:t>
      </w:r>
      <w:r>
        <w:br/>
      </w:r>
      <w:r>
        <w:t xml:space="preserve">    (a) in a manner that is not successful or good</w:t>
      </w:r>
      <w:r>
        <w:br/>
      </w:r>
      <w:r>
        <w:t xml:space="preserve">    (b) wanting to punish someone for causing harm</w:t>
      </w:r>
      <w:r>
        <w:br/>
      </w:r>
      <w:r>
        <w:t xml:space="preserve">    (c) in a manner that is not aware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I'll see a pal of mine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Consulate</w:t>
      </w:r>
      <w:r>
        <w:rPr>
          <w:b/>
          <w:bCs/>
        </w:rPr>
        <w:t xml:space="preserve">.</w:t>
      </w:r>
      <w:r>
        <w:br/>
      </w:r>
      <w:r>
        <w:t xml:space="preserve">    (a) a diplomat appointed by a government to live in a foreign country and help its citizens visiting that country; or the offices of that person and assistants</w:t>
      </w:r>
      <w:r>
        <w:br/>
      </w:r>
      <w:r>
        <w:t xml:space="preserve">    (b) a math value that tells how many times a number is multiplied by itself to reach another number -- often used to describe very big or very small quantities</w:t>
      </w:r>
      <w:r>
        <w:br/>
      </w:r>
      <w:r>
        <w:t xml:space="preserve">    (c) someone who believes in the teaching of Buddha -- that aims to end suffering by ending selfish desire and following a path of wisdom, ethics, and meditation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 imagine there would be no welcoming committee waiting on the dock, nor delighted relatives making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veldt</w:t>
      </w:r>
      <w:r>
        <w:rPr>
          <w:b/>
          <w:bCs/>
        </w:rPr>
        <w:t xml:space="preserve"> </w:t>
      </w:r>
      <w:r>
        <w:rPr>
          <w:b/>
          <w:bCs/>
        </w:rPr>
        <w:t xml:space="preserve">ring with their happy cries— WETJOEN—(with guilty rage) All lies!</w:t>
      </w:r>
      <w:r>
        <w:br/>
      </w:r>
      <w:r>
        <w:t xml:space="preserve">    (a) surrealist artist known for melting clocks and eccentric personality</w:t>
      </w:r>
      <w:r>
        <w:br/>
      </w:r>
      <w:r>
        <w:t xml:space="preserve">    (b) difference; or the process of making different or showing difference</w:t>
      </w:r>
      <w:r>
        <w:br/>
      </w:r>
      <w:r>
        <w:t xml:space="preserve">    (c) uncultivated grassland -- typically in the region of southern Africa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abruptly he makes Hickey again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.</w:t>
      </w:r>
      <w:r>
        <w:br/>
      </w:r>
      <w:r>
        <w:t xml:space="preserve">    (a) someone who takes something on as their own</w:t>
      </w:r>
      <w:r>
        <w:br/>
      </w:r>
      <w:r>
        <w:t xml:space="preserve">    (b) someone who offers opposition or is hostile</w:t>
      </w:r>
      <w:r>
        <w:br/>
      </w:r>
      <w:r>
        <w:t xml:space="preserve">    (c) someone who changes something (upon review)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2026-05-20T02:02:00Z</dcterms:created>
  <dcterms:modified xsi:type="dcterms:W3CDTF">2026-05-20T02:02:00Z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