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4526ea908e412cdd8fce7c423fb0337c2131b2"/>
    <w:p>
      <w:pPr>
        <w:pStyle w:val="Heading1"/>
      </w:pPr>
      <w:r>
        <w:rPr>
          <w:b/>
          <w:bCs/>
        </w:rPr>
        <w:t xml:space="preserve">The Hunger Games</w:t>
      </w:r>
      <w:r>
        <w:br/>
      </w:r>
      <w:r>
        <w:rPr>
          <w:i/>
          <w:iCs/>
        </w:rPr>
        <w:t xml:space="preserve">Suzanne Collins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Latecomers are</w:t>
      </w:r>
      <w:r>
        <w:rPr>
          <w:b/>
          <w:bCs/>
        </w:rPr>
        <w:t xml:space="preserve"> </w:t>
      </w:r>
      <w:r>
        <w:rPr>
          <w:b/>
          <w:bCs/>
          <w:u w:val="single"/>
        </w:rPr>
        <w:t xml:space="preserve">directed</w:t>
      </w:r>
      <w:r>
        <w:rPr>
          <w:b/>
          <w:bCs/>
        </w:rPr>
        <w:t xml:space="preserve"> </w:t>
      </w:r>
      <w:r>
        <w:rPr>
          <w:b/>
          <w:bCs/>
        </w:rPr>
        <w:t xml:space="preserve">to the adjacent streets, where they can watch the event on screens as it's televised live by the state.</w:t>
      </w:r>
      <w:r>
        <w:br/>
      </w:r>
      <w:r>
        <w:t xml:space="preserve">    (a) trained</w:t>
      </w:r>
      <w:r>
        <w:br/>
      </w:r>
      <w:r>
        <w:t xml:space="preserve">    (b) denied access</w:t>
      </w:r>
      <w:r>
        <w:br/>
      </w:r>
      <w:r>
        <w:t xml:space="preserve">    (c) sent</w:t>
      </w:r>
    </w:p>
    <w:p>
      <w:pPr>
        <w:pStyle w:val="Compact"/>
        <w:numPr>
          <w:ilvl w:val="0"/>
          <w:numId w:val="1001"/>
        </w:numPr>
      </w:pPr>
      <w:r>
        <w:rPr>
          <w:b/>
          <w:bCs/>
        </w:rPr>
        <w:t xml:space="preserve">After purifying half a pot of water, I place it in</w:t>
      </w:r>
      <w:r>
        <w:rPr>
          <w:b/>
          <w:bCs/>
        </w:rPr>
        <w:t xml:space="preserve"> </w:t>
      </w:r>
      <w:r>
        <w:rPr>
          <w:b/>
          <w:bCs/>
          <w:u w:val="single"/>
        </w:rPr>
        <w:t xml:space="preserve">direct</w:t>
      </w:r>
      <w:r>
        <w:rPr>
          <w:b/>
          <w:bCs/>
        </w:rPr>
        <w:t xml:space="preserve"> </w:t>
      </w:r>
      <w:r>
        <w:rPr>
          <w:b/>
          <w:bCs/>
        </w:rPr>
        <w:t xml:space="preserve">sunlight and add several egg-size hot stones to the water.</w:t>
      </w:r>
      <w:r>
        <w:br/>
      </w:r>
      <w:r>
        <w:t xml:space="preserve">    (a) without anything in between</w:t>
      </w:r>
      <w:r>
        <w:br/>
      </w:r>
      <w:r>
        <w:t xml:space="preserve">    (b) without delay</w:t>
      </w:r>
      <w:r>
        <w:br/>
      </w:r>
      <w:r>
        <w:t xml:space="preserve">    (c) shaded</w:t>
      </w:r>
    </w:p>
    <w:p>
      <w:pPr>
        <w:pStyle w:val="Compact"/>
        <w:numPr>
          <w:ilvl w:val="0"/>
          <w:numId w:val="1001"/>
        </w:numPr>
      </w:pPr>
      <w:r>
        <w:rPr>
          <w:b/>
          <w:bCs/>
        </w:rPr>
        <w:t xml:space="preserve">I'm not sure about Foxface since</w:t>
      </w:r>
      <w:r>
        <w:rPr>
          <w:b/>
          <w:bCs/>
        </w:rPr>
        <w:t xml:space="preserve"> </w:t>
      </w:r>
      <w:r>
        <w:rPr>
          <w:b/>
          <w:bCs/>
          <w:u w:val="single"/>
        </w:rPr>
        <w:t xml:space="preserve">direct</w:t>
      </w:r>
      <w:r>
        <w:rPr>
          <w:b/>
          <w:bCs/>
        </w:rPr>
        <w:t xml:space="preserve"> </w:t>
      </w:r>
      <w:r>
        <w:rPr>
          <w:b/>
          <w:bCs/>
        </w:rPr>
        <w:t xml:space="preserve">confrontation isn't her style or her forte.</w:t>
      </w:r>
      <w:r>
        <w:br/>
      </w:r>
      <w:r>
        <w:t xml:space="preserve">    (a) to command</w:t>
      </w:r>
      <w:r>
        <w:br/>
      </w:r>
      <w:r>
        <w:t xml:space="preserve">    (b) immediate</w:t>
      </w:r>
      <w:r>
        <w:br/>
      </w:r>
      <w:r>
        <w:t xml:space="preserve">    (c) straightforward (clear and uncomplicated)</w:t>
      </w:r>
    </w:p>
    <w:p>
      <w:pPr>
        <w:pStyle w:val="Compact"/>
        <w:numPr>
          <w:ilvl w:val="0"/>
          <w:numId w:val="1001"/>
        </w:numPr>
      </w:pPr>
      <w:r>
        <w:rPr>
          <w:b/>
          <w:bCs/>
        </w:rPr>
        <w:t xml:space="preserve">In punishment for the uprising, each of the twelve districts must provide one girl and one boy, called</w:t>
      </w:r>
      <w:r>
        <w:rPr>
          <w:b/>
          <w:bCs/>
        </w:rPr>
        <w:t xml:space="preserve"> </w:t>
      </w:r>
      <w:r>
        <w:rPr>
          <w:b/>
          <w:bCs/>
          <w:u w:val="single"/>
        </w:rPr>
        <w:t xml:space="preserve">tributes</w:t>
      </w:r>
      <w:r>
        <w:rPr>
          <w:b/>
          <w:bCs/>
        </w:rPr>
        <w:t xml:space="preserve">, to participate.</w:t>
      </w:r>
      <w:r>
        <w:br/>
      </w:r>
      <w:r>
        <w:t xml:space="preserve">    (a) in this novel, people who are highly unusual</w:t>
      </w:r>
      <w:r>
        <w:br/>
      </w:r>
      <w:r>
        <w:t xml:space="preserve">    (b) in this novel, the honoring of certain people</w:t>
      </w:r>
      <w:r>
        <w:br/>
      </w:r>
      <w:r>
        <w:t xml:space="preserve">    (c) in this novel, forced payments of people for The Games</w:t>
      </w:r>
    </w:p>
    <w:p>
      <w:pPr>
        <w:pStyle w:val="Compact"/>
        <w:numPr>
          <w:ilvl w:val="0"/>
          <w:numId w:val="1001"/>
        </w:numPr>
      </w:pPr>
      <w:r>
        <w:rPr>
          <w:b/>
          <w:bCs/>
        </w:rPr>
        <w:t xml:space="preserve">Perhaps some of the merchants were a little generous in their trades, but I always</w:t>
      </w:r>
      <w:r>
        <w:rPr>
          <w:b/>
          <w:bCs/>
        </w:rPr>
        <w:t xml:space="preserve"> </w:t>
      </w:r>
      <w:r>
        <w:rPr>
          <w:b/>
          <w:bCs/>
          <w:u w:val="single"/>
        </w:rPr>
        <w:t xml:space="preserve">attributed</w:t>
      </w:r>
      <w:r>
        <w:rPr>
          <w:b/>
          <w:bCs/>
        </w:rPr>
        <w:t xml:space="preserve"> </w:t>
      </w:r>
      <w:r>
        <w:rPr>
          <w:b/>
          <w:bCs/>
        </w:rPr>
        <w:t xml:space="preserve">that to their long-standing relationship with my father.</w:t>
      </w:r>
      <w:r>
        <w:br/>
      </w:r>
      <w:r>
        <w:t xml:space="preserve">    (a) credited (pointed to as the cause of)</w:t>
      </w:r>
      <w:r>
        <w:br/>
      </w:r>
      <w:r>
        <w:t xml:space="preserve">    (b) paid for</w:t>
      </w:r>
      <w:r>
        <w:br/>
      </w:r>
      <w:r>
        <w:t xml:space="preserve">    (c) appreciated (was grateful)</w:t>
      </w:r>
    </w:p>
    <w:p>
      <w:pPr>
        <w:pStyle w:val="Compact"/>
        <w:numPr>
          <w:ilvl w:val="0"/>
          <w:numId w:val="1001"/>
        </w:numPr>
      </w:pPr>
      <w:r>
        <w:rPr>
          <w:b/>
          <w:bCs/>
        </w:rPr>
        <w:t xml:space="preserve">Up close, I'm sure their more menacing</w:t>
      </w:r>
      <w:r>
        <w:rPr>
          <w:b/>
          <w:bCs/>
        </w:rPr>
        <w:t xml:space="preserve"> </w:t>
      </w:r>
      <w:r>
        <w:rPr>
          <w:b/>
          <w:bCs/>
          <w:u w:val="single"/>
        </w:rPr>
        <w:t xml:space="preserve">attributes</w:t>
      </w:r>
      <w:r>
        <w:rPr>
          <w:b/>
          <w:bCs/>
        </w:rPr>
        <w:t xml:space="preserve"> </w:t>
      </w:r>
      <w:r>
        <w:rPr>
          <w:b/>
          <w:bCs/>
        </w:rPr>
        <w:t xml:space="preserve">will be revealed.</w:t>
      </w:r>
      <w:r>
        <w:br/>
      </w:r>
      <w:r>
        <w:t xml:space="preserve">    (a) credits (things of value)</w:t>
      </w:r>
      <w:r>
        <w:br/>
      </w:r>
      <w:r>
        <w:t xml:space="preserve">    (b) threats</w:t>
      </w:r>
      <w:r>
        <w:br/>
      </w:r>
      <w:r>
        <w:t xml:space="preserve">    (c) characteristics</w:t>
      </w:r>
    </w:p>
    <w:p>
      <w:pPr>
        <w:pStyle w:val="Compact"/>
        <w:numPr>
          <w:ilvl w:val="0"/>
          <w:numId w:val="1001"/>
        </w:numPr>
      </w:pPr>
      <w:r>
        <w:rPr>
          <w:b/>
          <w:bCs/>
        </w:rPr>
        <w:t xml:space="preserve">But that doesn't prevent me from feeling the sharp stab of pain as the needle inserts the metal tracking device deep under the skin on the inside of my forearm. Now the Gamemakers will always be able to</w:t>
      </w:r>
      <w:r>
        <w:rPr>
          <w:b/>
          <w:bCs/>
        </w:rPr>
        <w:t xml:space="preserve"> </w:t>
      </w:r>
      <w:r>
        <w:rPr>
          <w:b/>
          <w:bCs/>
          <w:u w:val="single"/>
        </w:rPr>
        <w:t xml:space="preserve">trace</w:t>
      </w:r>
      <w:r>
        <w:rPr>
          <w:b/>
          <w:bCs/>
        </w:rPr>
        <w:t xml:space="preserve"> </w:t>
      </w:r>
      <w:r>
        <w:rPr>
          <w:b/>
          <w:bCs/>
        </w:rPr>
        <w:t xml:space="preserve">my whereabouts in the arena.</w:t>
      </w:r>
      <w:r>
        <w:br/>
      </w:r>
      <w:r>
        <w:t xml:space="preserve">    (a) find or follow</w:t>
      </w:r>
      <w:r>
        <w:br/>
      </w:r>
      <w:r>
        <w:t xml:space="preserve">    (b) draw an outline of</w:t>
      </w:r>
      <w:r>
        <w:br/>
      </w:r>
      <w:r>
        <w:t xml:space="preserve">    (c) set fire to</w:t>
      </w:r>
    </w:p>
    <w:p>
      <w:pPr>
        <w:pStyle w:val="Compact"/>
        <w:numPr>
          <w:ilvl w:val="0"/>
          <w:numId w:val="1001"/>
        </w:numPr>
      </w:pPr>
      <w:r>
        <w:rPr>
          <w:b/>
          <w:bCs/>
        </w:rPr>
        <w:t xml:space="preserve">Not only are the scars from the arena gone, but those accumulated over years of hunting have vanished without a</w:t>
      </w:r>
      <w:r>
        <w:rPr>
          <w:b/>
          <w:bCs/>
        </w:rPr>
        <w:t xml:space="preserve"> </w:t>
      </w:r>
      <w:r>
        <w:rPr>
          <w:b/>
          <w:bCs/>
          <w:u w:val="single"/>
        </w:rPr>
        <w:t xml:space="preserve">trace</w:t>
      </w:r>
      <w:r>
        <w:rPr>
          <w:b/>
          <w:bCs/>
        </w:rPr>
        <w:t xml:space="preserve">.</w:t>
      </w:r>
      <w:r>
        <w:br/>
      </w:r>
      <w:r>
        <w:t xml:space="preserve">    (a) need to research their origins</w:t>
      </w:r>
      <w:r>
        <w:br/>
      </w:r>
      <w:r>
        <w:t xml:space="preserve">    (b) bit of pain</w:t>
      </w:r>
      <w:r>
        <w:br/>
      </w:r>
      <w:r>
        <w:t xml:space="preserve">    (c) indication that they were ever there</w:t>
      </w:r>
    </w:p>
    <w:p>
      <w:pPr>
        <w:pStyle w:val="Compact"/>
        <w:numPr>
          <w:ilvl w:val="0"/>
          <w:numId w:val="1001"/>
        </w:numPr>
      </w:pPr>
      <w:r>
        <w:rPr>
          <w:b/>
          <w:bCs/>
        </w:rPr>
        <w:t xml:space="preserve">That the Career Tributes who survive the bloodbath will divide up most of these life-</w:t>
      </w:r>
      <w:r>
        <w:rPr>
          <w:b/>
          <w:bCs/>
          <w:u w:val="single"/>
        </w:rPr>
        <w:t xml:space="preserve">sustaining</w:t>
      </w:r>
      <w:r>
        <w:rPr>
          <w:b/>
          <w:bCs/>
        </w:rPr>
        <w:t xml:space="preserve"> </w:t>
      </w:r>
      <w:r>
        <w:rPr>
          <w:b/>
          <w:bCs/>
        </w:rPr>
        <w:t xml:space="preserve">spoils.</w:t>
      </w:r>
      <w:r>
        <w:br/>
      </w:r>
      <w:r>
        <w:t xml:space="preserve">    (a) supporting</w:t>
      </w:r>
      <w:r>
        <w:br/>
      </w:r>
      <w:r>
        <w:t xml:space="preserve">    (b) changing</w:t>
      </w:r>
      <w:r>
        <w:br/>
      </w:r>
      <w:r>
        <w:t xml:space="preserve">    (c) threatening</w:t>
      </w:r>
    </w:p>
    <w:p>
      <w:pPr>
        <w:pStyle w:val="Compact"/>
        <w:numPr>
          <w:ilvl w:val="0"/>
          <w:numId w:val="1001"/>
        </w:numPr>
      </w:pPr>
      <w:r>
        <w:rPr>
          <w:b/>
          <w:bCs/>
        </w:rPr>
        <w:t xml:space="preserve">The playful romance we had</w:t>
      </w:r>
      <w:r>
        <w:rPr>
          <w:b/>
          <w:bCs/>
        </w:rPr>
        <w:t xml:space="preserve"> </w:t>
      </w:r>
      <w:r>
        <w:rPr>
          <w:b/>
          <w:bCs/>
          <w:u w:val="single"/>
        </w:rPr>
        <w:t xml:space="preserve">sustained</w:t>
      </w:r>
      <w:r>
        <w:rPr>
          <w:b/>
          <w:bCs/>
        </w:rPr>
        <w:t xml:space="preserve"> </w:t>
      </w:r>
      <w:r>
        <w:rPr>
          <w:b/>
          <w:bCs/>
        </w:rPr>
        <w:t xml:space="preserve">in the cave has disappeared out in the open, under the hot sun, with the threat of Cato looming over us.</w:t>
      </w:r>
      <w:r>
        <w:br/>
      </w:r>
      <w:r>
        <w:t xml:space="preserve">    (a) maintained or continued</w:t>
      </w:r>
      <w:r>
        <w:br/>
      </w:r>
      <w:r>
        <w:t xml:space="preserve">    (b) enjoyed</w:t>
      </w:r>
      <w:r>
        <w:br/>
      </w:r>
      <w:r>
        <w:t xml:space="preserve">    (c) faked</w:t>
      </w:r>
    </w:p>
    <w:p>
      <w:pPr>
        <w:pStyle w:val="Compact"/>
        <w:numPr>
          <w:ilvl w:val="0"/>
          <w:numId w:val="1001"/>
        </w:numPr>
      </w:pPr>
      <w:r>
        <w:rPr>
          <w:b/>
          <w:bCs/>
        </w:rPr>
        <w:t xml:space="preserve">It's only been a day and I'm</w:t>
      </w:r>
      <w:r>
        <w:rPr>
          <w:b/>
          <w:bCs/>
        </w:rPr>
        <w:t xml:space="preserve"> </w:t>
      </w:r>
      <w:r>
        <w:rPr>
          <w:b/>
          <w:bCs/>
          <w:u w:val="single"/>
        </w:rPr>
        <w:t xml:space="preserve">dehydrating</w:t>
      </w:r>
      <w:r>
        <w:rPr>
          <w:b/>
          <w:bCs/>
        </w:rPr>
        <w:t xml:space="preserve"> </w:t>
      </w:r>
      <w:r>
        <w:rPr>
          <w:b/>
          <w:bCs/>
        </w:rPr>
        <w:t xml:space="preserve">fast.</w:t>
      </w:r>
      <w:r>
        <w:br/>
      </w:r>
      <w:r>
        <w:t xml:space="preserve">    (a) suffering from a loss of blood</w:t>
      </w:r>
      <w:r>
        <w:br/>
      </w:r>
      <w:r>
        <w:t xml:space="preserve">    (b) suffering from a lack of food</w:t>
      </w:r>
      <w:r>
        <w:br/>
      </w:r>
      <w:r>
        <w:t xml:space="preserve">    (c) suffering from excessive loss of water from the body</w:t>
      </w:r>
    </w:p>
    <w:p>
      <w:pPr>
        <w:pStyle w:val="Compact"/>
        <w:numPr>
          <w:ilvl w:val="0"/>
          <w:numId w:val="1001"/>
        </w:numPr>
      </w:pPr>
      <w:r>
        <w:rPr>
          <w:b/>
          <w:bCs/>
        </w:rPr>
        <w:t xml:space="preserve">She's so small, it wouldn't take much</w:t>
      </w:r>
      <w:r>
        <w:rPr>
          <w:b/>
          <w:bCs/>
        </w:rPr>
        <w:t xml:space="preserve"> </w:t>
      </w:r>
      <w:r>
        <w:rPr>
          <w:b/>
          <w:bCs/>
          <w:u w:val="single"/>
        </w:rPr>
        <w:t xml:space="preserve">venom</w:t>
      </w:r>
      <w:r>
        <w:rPr>
          <w:b/>
          <w:bCs/>
        </w:rPr>
        <w:t xml:space="preserve"> </w:t>
      </w:r>
      <w:r>
        <w:rPr>
          <w:b/>
          <w:bCs/>
        </w:rPr>
        <w:t xml:space="preserve">to do her in.</w:t>
      </w:r>
      <w:r>
        <w:br/>
      </w:r>
      <w:r>
        <w:t xml:space="preserve">    (a) size</w:t>
      </w:r>
      <w:r>
        <w:br/>
      </w:r>
      <w:r>
        <w:t xml:space="preserve">    (b) poison</w:t>
      </w:r>
      <w:r>
        <w:br/>
      </w:r>
      <w:r>
        <w:t xml:space="preserve">    (c) effort or strength</w:t>
      </w:r>
    </w:p>
    <w:p>
      <w:pPr>
        <w:pStyle w:val="Compact"/>
        <w:numPr>
          <w:ilvl w:val="0"/>
          <w:numId w:val="1001"/>
        </w:numPr>
      </w:pPr>
      <w:r>
        <w:rPr>
          <w:b/>
          <w:bCs/>
        </w:rPr>
        <w:t xml:space="preserve">I try to capture the calm demeanor my mother</w:t>
      </w:r>
      <w:r>
        <w:rPr>
          <w:b/>
          <w:bCs/>
        </w:rPr>
        <w:t xml:space="preserve"> </w:t>
      </w:r>
      <w:r>
        <w:rPr>
          <w:b/>
          <w:bCs/>
          <w:u w:val="single"/>
        </w:rPr>
        <w:t xml:space="preserve">assumes</w:t>
      </w:r>
      <w:r>
        <w:rPr>
          <w:b/>
          <w:bCs/>
        </w:rPr>
        <w:t xml:space="preserve"> </w:t>
      </w:r>
      <w:r>
        <w:rPr>
          <w:b/>
          <w:bCs/>
        </w:rPr>
        <w:t xml:space="preserve">when handling particularly bad cases.</w:t>
      </w:r>
      <w:r>
        <w:br/>
      </w:r>
      <w:r>
        <w:t xml:space="preserve">    (a) takes on or adopts</w:t>
      </w:r>
      <w:r>
        <w:br/>
      </w:r>
      <w:r>
        <w:t xml:space="preserve">    (b) takes (power or responsibility)</w:t>
      </w:r>
      <w:r>
        <w:br/>
      </w:r>
      <w:r>
        <w:t xml:space="preserve">    (c) accepts as true</w:t>
      </w:r>
    </w:p>
    <w:p>
      <w:pPr>
        <w:pStyle w:val="Compact"/>
        <w:numPr>
          <w:ilvl w:val="0"/>
          <w:numId w:val="1001"/>
        </w:numPr>
      </w:pPr>
      <w:r>
        <w:rPr>
          <w:b/>
          <w:bCs/>
        </w:rPr>
        <w:t xml:space="preserve">It should be sending off smoke for a few more hours, although I doubt Cato</w:t>
      </w:r>
      <w:r>
        <w:rPr>
          <w:b/>
          <w:bCs/>
        </w:rPr>
        <w:t xml:space="preserve"> </w:t>
      </w:r>
      <w:r>
        <w:rPr>
          <w:b/>
          <w:bCs/>
          <w:u w:val="single"/>
        </w:rPr>
        <w:t xml:space="preserve">assumes</w:t>
      </w:r>
      <w:r>
        <w:rPr>
          <w:b/>
          <w:bCs/>
        </w:rPr>
        <w:t xml:space="preserve"> </w:t>
      </w:r>
      <w:r>
        <w:rPr>
          <w:b/>
          <w:bCs/>
        </w:rPr>
        <w:t xml:space="preserve">anything at this point.</w:t>
      </w:r>
      <w:r>
        <w:br/>
      </w:r>
      <w:r>
        <w:t xml:space="preserve">    (a) knows beyond a shadow of a doubt</w:t>
      </w:r>
      <w:r>
        <w:br/>
      </w:r>
      <w:r>
        <w:t xml:space="preserve">    (b) accepts as true (without proof)</w:t>
      </w:r>
      <w:r>
        <w:br/>
      </w:r>
      <w:r>
        <w:t xml:space="preserve">    (c) wonders about</w:t>
      </w:r>
    </w:p>
    <w:p>
      <w:pPr>
        <w:pStyle w:val="Compact"/>
        <w:numPr>
          <w:ilvl w:val="0"/>
          <w:numId w:val="1001"/>
        </w:numPr>
      </w:pPr>
      <w:r>
        <w:rPr>
          <w:b/>
          <w:bCs/>
        </w:rPr>
        <w:t xml:space="preserve">In stark</w:t>
      </w:r>
      <w:r>
        <w:rPr>
          <w:b/>
          <w:bCs/>
        </w:rPr>
        <w:t xml:space="preserve"> </w:t>
      </w:r>
      <w:r>
        <w:rPr>
          <w:b/>
          <w:bCs/>
          <w:u w:val="single"/>
        </w:rPr>
        <w:t xml:space="preserve">contrast</w:t>
      </w:r>
      <w:r>
        <w:rPr>
          <w:b/>
          <w:bCs/>
        </w:rPr>
        <w:t xml:space="preserve"> </w:t>
      </w:r>
      <w:r>
        <w:rPr>
          <w:b/>
          <w:bCs/>
        </w:rPr>
        <w:t xml:space="preserve">to two nights ago, when I felt Peeta was a million miles away, I'm struck by his immediacy now.</w:t>
      </w:r>
      <w:r>
        <w:br/>
      </w:r>
      <w:r>
        <w:t xml:space="preserve">    (a) difference</w:t>
      </w:r>
      <w:r>
        <w:br/>
      </w:r>
      <w:r>
        <w:t xml:space="preserve">    (b) comparison</w:t>
      </w:r>
      <w:r>
        <w:br/>
      </w:r>
      <w:r>
        <w:t xml:space="preserve">    (c) the difference between tones of an image</w:t>
      </w:r>
    </w:p>
    <w:p>
      <w:pPr>
        <w:pStyle w:val="Compact"/>
        <w:numPr>
          <w:ilvl w:val="0"/>
          <w:numId w:val="1001"/>
        </w:numPr>
      </w:pPr>
      <w:r>
        <w:rPr>
          <w:b/>
          <w:bCs/>
        </w:rPr>
        <w:t xml:space="preserve">It must be hell to</w:t>
      </w:r>
      <w:r>
        <w:rPr>
          <w:b/>
          <w:bCs/>
        </w:rPr>
        <w:t xml:space="preserve"> </w:t>
      </w:r>
      <w:r>
        <w:rPr>
          <w:b/>
          <w:bCs/>
          <w:u w:val="single"/>
        </w:rPr>
        <w:t xml:space="preserve">mentor</w:t>
      </w:r>
      <w:r>
        <w:rPr>
          <w:b/>
          <w:bCs/>
        </w:rPr>
        <w:t xml:space="preserve"> </w:t>
      </w:r>
      <w:r>
        <w:rPr>
          <w:b/>
          <w:bCs/>
        </w:rPr>
        <w:t xml:space="preserve">two kids and then watch them die.</w:t>
      </w:r>
      <w:r>
        <w:br/>
      </w:r>
      <w:r>
        <w:t xml:space="preserve">    (a) tell others of the strengths of</w:t>
      </w:r>
      <w:r>
        <w:br/>
      </w:r>
      <w:r>
        <w:t xml:space="preserve">    (b) provide guidance to someone less experienced</w:t>
      </w:r>
      <w:r>
        <w:br/>
      </w:r>
      <w:r>
        <w:t xml:space="preserve">    (c) grow to like</w:t>
      </w:r>
    </w:p>
    <w:p>
      <w:pPr>
        <w:pStyle w:val="Compact"/>
        <w:numPr>
          <w:ilvl w:val="0"/>
          <w:numId w:val="1001"/>
        </w:numPr>
      </w:pPr>
      <w:r>
        <w:rPr>
          <w:b/>
          <w:bCs/>
        </w:rPr>
        <w:t xml:space="preserve">As we head up alongside the stream, we pass the place where I found Peeta</w:t>
      </w:r>
      <w:r>
        <w:rPr>
          <w:b/>
          <w:bCs/>
        </w:rPr>
        <w:t xml:space="preserve"> </w:t>
      </w:r>
      <w:r>
        <w:rPr>
          <w:b/>
          <w:bCs/>
          <w:u w:val="single"/>
        </w:rPr>
        <w:t xml:space="preserve">camouflaged</w:t>
      </w:r>
      <w:r>
        <w:rPr>
          <w:b/>
          <w:bCs/>
        </w:rPr>
        <w:t xml:space="preserve"> </w:t>
      </w:r>
      <w:r>
        <w:rPr>
          <w:b/>
          <w:bCs/>
        </w:rPr>
        <w:t xml:space="preserve">in the weeds and mud.</w:t>
      </w:r>
      <w:r>
        <w:br/>
      </w:r>
      <w:r>
        <w:t xml:space="preserve">    (a) unconscious</w:t>
      </w:r>
      <w:r>
        <w:br/>
      </w:r>
      <w:r>
        <w:t xml:space="preserve">    (b) sick (from venom or poison)</w:t>
      </w:r>
      <w:r>
        <w:br/>
      </w:r>
      <w:r>
        <w:t xml:space="preserve">    (c) hidden (by blending in with surroundings)</w:t>
      </w:r>
    </w:p>
    <w:p>
      <w:pPr>
        <w:pStyle w:val="Compact"/>
        <w:numPr>
          <w:ilvl w:val="0"/>
          <w:numId w:val="1001"/>
        </w:numPr>
      </w:pPr>
      <w:r>
        <w:rPr>
          <w:b/>
          <w:bCs/>
        </w:rPr>
        <w:t xml:space="preserve">"The earlier</w:t>
      </w:r>
      <w:r>
        <w:rPr>
          <w:b/>
          <w:bCs/>
        </w:rPr>
        <w:t xml:space="preserve"> </w:t>
      </w:r>
      <w:r>
        <w:rPr>
          <w:b/>
          <w:bCs/>
          <w:u w:val="single"/>
        </w:rPr>
        <w:t xml:space="preserve">revision</w:t>
      </w:r>
      <w:r>
        <w:rPr>
          <w:b/>
          <w:bCs/>
        </w:rPr>
        <w:t xml:space="preserve"> </w:t>
      </w:r>
      <w:r>
        <w:rPr>
          <w:b/>
          <w:bCs/>
        </w:rPr>
        <w:t xml:space="preserve">has been revoked. Closer examination of the rule book has disclosed that only one winner may be allowed," he says.</w:t>
      </w:r>
      <w:r>
        <w:br/>
      </w:r>
      <w:r>
        <w:t xml:space="preserve">    (a) promise</w:t>
      </w:r>
      <w:r>
        <w:br/>
      </w:r>
      <w:r>
        <w:t xml:space="preserve">    (b) plan</w:t>
      </w:r>
      <w:r>
        <w:br/>
      </w:r>
      <w:r>
        <w:t xml:space="preserve">    (c) change</w:t>
      </w:r>
    </w:p>
    <w:p>
      <w:pPr>
        <w:pStyle w:val="Compact"/>
        <w:numPr>
          <w:ilvl w:val="0"/>
          <w:numId w:val="1001"/>
        </w:numPr>
      </w:pPr>
      <w:r>
        <w:rPr>
          <w:b/>
          <w:bCs/>
        </w:rPr>
        <w:t xml:space="preserve">During the</w:t>
      </w:r>
      <w:r>
        <w:rPr>
          <w:b/>
          <w:bCs/>
        </w:rPr>
        <w:t xml:space="preserve"> </w:t>
      </w:r>
      <w:r>
        <w:rPr>
          <w:b/>
          <w:bCs/>
          <w:u w:val="single"/>
        </w:rPr>
        <w:t xml:space="preserve">highlights</w:t>
      </w:r>
      <w:r>
        <w:rPr>
          <w:b/>
          <w:bCs/>
        </w:rPr>
        <w:t xml:space="preserve">, they periodically show the winner's reaction up on a box in the corner of the screen.</w:t>
      </w:r>
      <w:r>
        <w:br/>
      </w:r>
      <w:r>
        <w:t xml:space="preserve">    (a) best parts</w:t>
      </w:r>
      <w:r>
        <w:br/>
      </w:r>
      <w:r>
        <w:t xml:space="preserve">    (b) pictures of lights</w:t>
      </w:r>
      <w:r>
        <w:br/>
      </w:r>
      <w:r>
        <w:t xml:space="preserve">    (c) making strips of hair lighter in color</w:t>
      </w:r>
    </w:p>
    <w:p>
      <w:pPr>
        <w:pStyle w:val="Compact"/>
        <w:numPr>
          <w:ilvl w:val="0"/>
          <w:numId w:val="1001"/>
        </w:numPr>
      </w:pPr>
      <w:r>
        <w:rPr>
          <w:b/>
          <w:bCs/>
        </w:rPr>
        <w:t xml:space="preserve">"Well, let me know when you work it out," he says, and the pain in his voice is</w:t>
      </w:r>
      <w:r>
        <w:rPr>
          <w:b/>
          <w:bCs/>
        </w:rPr>
        <w:t xml:space="preserve"> </w:t>
      </w:r>
      <w:r>
        <w:rPr>
          <w:b/>
          <w:bCs/>
          <w:u w:val="single"/>
        </w:rPr>
        <w:t xml:space="preserve">palpable</w:t>
      </w:r>
      <w:r>
        <w:rPr>
          <w:b/>
          <w:bCs/>
        </w:rPr>
        <w:t xml:space="preserve">.</w:t>
      </w:r>
      <w:r>
        <w:br/>
      </w:r>
      <w:r>
        <w:t xml:space="preserve">    (a) very hidden</w:t>
      </w:r>
      <w:r>
        <w:br/>
      </w:r>
      <w:r>
        <w:t xml:space="preserve">    (b) very surprising</w:t>
      </w:r>
      <w:r>
        <w:br/>
      </w:r>
      <w:r>
        <w:t xml:space="preserve">    (c) very apparent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2026-05-20T03:23:37Z</dcterms:created>
  <dcterms:modified xsi:type="dcterms:W3CDTF">2026-05-20T03:23:37Z</dcterms:modified>
</cp:coreProperties>
</file>

<file path=docProps/custom.xml><?xml version="1.0" encoding="utf-8"?>
<Properties xmlns="http://schemas.openxmlformats.org/officeDocument/2006/custom-properties" xmlns:vt="http://schemas.openxmlformats.org/officeDocument/2006/docPropsVTypes"/>
</file>