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a1799cffaf13a28da2c849cd912877b3b9d0f4"/>
    <w:p>
      <w:pPr>
        <w:pStyle w:val="Heading1"/>
      </w:pPr>
      <w:r>
        <w:rPr>
          <w:b/>
          <w:bCs/>
        </w:rPr>
        <w:t xml:space="preserve">The House of the Seven Gables</w:t>
      </w:r>
      <w:r>
        <w:br/>
      </w:r>
      <w:r>
        <w:rPr>
          <w:i/>
          <w:iCs/>
        </w:rPr>
        <w:t xml:space="preserve">Nathanial Hawthorne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dresses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accordance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latest fashions.</w:t>
      </w:r>
      <w:r>
        <w:br/>
      </w:r>
      <w:r>
        <w:t xml:space="preserve">    (a) keeping</w:t>
      </w:r>
      <w:r>
        <w:br/>
      </w:r>
      <w:r>
        <w:t xml:space="preserve">    (b) ignorance</w:t>
      </w:r>
      <w:r>
        <w:br/>
      </w:r>
      <w:r>
        <w:t xml:space="preserve">    (c) opposition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fight, he turned himself in of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own accord</w:t>
      </w:r>
      <w:r>
        <w:rPr>
          <w:b/>
          <w:bCs/>
        </w:rPr>
        <w:t xml:space="preserve">.</w:t>
      </w:r>
      <w:r>
        <w:br/>
      </w:r>
      <w:r>
        <w:t xml:space="preserve">    (a) own fear</w:t>
      </w:r>
      <w:r>
        <w:br/>
      </w:r>
      <w:r>
        <w:t xml:space="preserve">    (b) own mind</w:t>
      </w:r>
      <w:r>
        <w:br/>
      </w:r>
      <w:r>
        <w:t xml:space="preserve">    (c) own safety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passage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adapted</w:t>
      </w:r>
      <w:r>
        <w:rPr>
          <w:b/>
          <w:bCs/>
        </w:rPr>
        <w:t xml:space="preserve"> </w:t>
      </w:r>
      <w:r>
        <w:rPr>
          <w:b/>
          <w:bCs/>
        </w:rPr>
        <w:t xml:space="preserve">from Ralph Ellison,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Invisible Man</w:t>
      </w:r>
      <w:r>
        <w:rPr>
          <w:b/>
          <w:bCs/>
        </w:rPr>
        <w:t xml:space="preserve"> </w:t>
      </w:r>
      <w:r>
        <w:rPr>
          <w:b/>
          <w:bCs/>
        </w:rPr>
        <w:t xml:space="preserve">©1952.</w:t>
      </w:r>
      <w:r>
        <w:br/>
      </w:r>
      <w:r>
        <w:t xml:space="preserve">    (a) changed</w:t>
      </w:r>
      <w:r>
        <w:br/>
      </w:r>
      <w:r>
        <w:t xml:space="preserve">    (b) read</w:t>
      </w:r>
      <w:r>
        <w:br/>
      </w:r>
      <w:r>
        <w:t xml:space="preserve">    (c) copied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human spine is not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well adapted</w:t>
      </w:r>
      <w:r>
        <w:rPr>
          <w:b/>
          <w:bCs/>
        </w:rPr>
        <w:t xml:space="preserve"> </w:t>
      </w:r>
      <w:r>
        <w:rPr>
          <w:b/>
          <w:bCs/>
        </w:rPr>
        <w:t xml:space="preserve">to walking upright as we would like.</w:t>
      </w:r>
      <w:r>
        <w:br/>
      </w:r>
      <w:r>
        <w:t xml:space="preserve">    (a) insured</w:t>
      </w:r>
      <w:r>
        <w:br/>
      </w:r>
      <w:r>
        <w:t xml:space="preserve">    (b) well suited</w:t>
      </w:r>
      <w:r>
        <w:br/>
      </w:r>
      <w:r>
        <w:t xml:space="preserve">    (c) known widely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are building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arbor</w:t>
      </w:r>
      <w:r>
        <w:rPr>
          <w:b/>
          <w:bCs/>
        </w:rPr>
        <w:t xml:space="preserve"> </w:t>
      </w:r>
      <w:r>
        <w:rPr>
          <w:b/>
          <w:bCs/>
        </w:rPr>
        <w:t xml:space="preserve">in the back yard.</w:t>
      </w:r>
      <w:r>
        <w:br/>
      </w:r>
      <w:r>
        <w:t xml:space="preserve">    (a) framework for plants</w:t>
      </w:r>
      <w:r>
        <w:br/>
      </w:r>
      <w:r>
        <w:t xml:space="preserve">    (b) raised flower bed</w:t>
      </w:r>
      <w:r>
        <w:br/>
      </w:r>
      <w:r>
        <w:t xml:space="preserve">    (c) stone fire pit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grew stern.</w:t>
      </w:r>
      <w:r>
        <w:br/>
      </w:r>
      <w:r>
        <w:t xml:space="preserve">    (a) a method of counting</w:t>
      </w:r>
      <w:r>
        <w:br/>
      </w:r>
      <w:r>
        <w:t xml:space="preserve">    (b) voice</w:t>
      </w:r>
      <w:r>
        <w:br/>
      </w:r>
      <w:r>
        <w:t xml:space="preserve">    (c) facial expression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Concern for her children's safety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impelled</w:t>
      </w:r>
      <w:r>
        <w:rPr>
          <w:b/>
          <w:bCs/>
        </w:rPr>
        <w:t xml:space="preserve"> </w:t>
      </w:r>
      <w:r>
        <w:rPr>
          <w:b/>
          <w:bCs/>
        </w:rPr>
        <w:t xml:space="preserve">her to take action and confront the intruder.</w:t>
      </w:r>
      <w:r>
        <w:br/>
      </w:r>
      <w:r>
        <w:t xml:space="preserve">    (a) slowed</w:t>
      </w:r>
      <w:r>
        <w:br/>
      </w:r>
      <w:r>
        <w:t xml:space="preserve">    (b) prevented</w:t>
      </w:r>
      <w:r>
        <w:br/>
      </w:r>
      <w:r>
        <w:t xml:space="preserve">    (c) drove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weather makes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. I can't wait for spring,</w:t>
      </w:r>
      <w:r>
        <w:br/>
      </w:r>
      <w:r>
        <w:t xml:space="preserve">    (a) sad</w:t>
      </w:r>
      <w:r>
        <w:br/>
      </w:r>
      <w:r>
        <w:t xml:space="preserve">    (b) feel like singing</w:t>
      </w:r>
      <w:r>
        <w:br/>
      </w:r>
      <w:r>
        <w:t xml:space="preserve">    (c) happy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</w:t>
      </w:r>
      <w:r>
        <w:rPr>
          <w:b/>
          <w:bCs/>
        </w:rPr>
        <w:t xml:space="preserve"> </w:t>
      </w:r>
      <w:r>
        <w:rPr>
          <w:b/>
          <w:bCs/>
        </w:rPr>
        <w:t xml:space="preserve">amount of lead can be harmful to children.</w:t>
      </w:r>
      <w:r>
        <w:br/>
      </w:r>
      <w:r>
        <w:t xml:space="preserve">    (a) tiny</w:t>
      </w:r>
      <w:r>
        <w:br/>
      </w:r>
      <w:r>
        <w:t xml:space="preserve">    (b) large</w:t>
      </w:r>
      <w:r>
        <w:br/>
      </w:r>
      <w:r>
        <w:t xml:space="preserve">    (c) 60 seconds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thrives at sifting through that kind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</w:t>
      </w:r>
      <w:r>
        <w:rPr>
          <w:b/>
          <w:bCs/>
        </w:rPr>
        <w:t xml:space="preserve"> </w:t>
      </w:r>
      <w:r>
        <w:rPr>
          <w:b/>
          <w:bCs/>
        </w:rPr>
        <w:t xml:space="preserve">detail.</w:t>
      </w:r>
      <w:r>
        <w:br/>
      </w:r>
      <w:r>
        <w:t xml:space="preserve">    (a) available from prior research</w:t>
      </w:r>
      <w:r>
        <w:br/>
      </w:r>
      <w:r>
        <w:t xml:space="preserve">    (b) including even small considerations</w:t>
      </w:r>
      <w:r>
        <w:br/>
      </w:r>
      <w:r>
        <w:t xml:space="preserve">    (c) quickly eliminated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graduates have high college debt.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too many of them haven't found good-paying jobs.</w:t>
      </w:r>
      <w:r>
        <w:br/>
      </w:r>
      <w:r>
        <w:t xml:space="preserve">    (a) in contrast to that</w:t>
      </w:r>
      <w:r>
        <w:br/>
      </w:r>
      <w:r>
        <w:t xml:space="preserve">    (b) in addition to that</w:t>
      </w:r>
      <w:r>
        <w:br/>
      </w:r>
      <w:r>
        <w:t xml:space="preserve">    (c) as a result of that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poem captured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pathos</w:t>
      </w:r>
      <w:r>
        <w:rPr>
          <w:b/>
          <w:bCs/>
        </w:rPr>
        <w:t xml:space="preserve"> </w:t>
      </w:r>
      <w:r>
        <w:rPr>
          <w:b/>
          <w:bCs/>
        </w:rPr>
        <w:t xml:space="preserve">of wartime loss.</w:t>
      </w:r>
      <w:r>
        <w:br/>
      </w:r>
      <w:r>
        <w:t xml:space="preserve">    (a) cheerful spirit</w:t>
      </w:r>
      <w:r>
        <w:br/>
      </w:r>
      <w:r>
        <w:t xml:space="preserve">    (b) angry tone</w:t>
      </w:r>
      <w:r>
        <w:br/>
      </w:r>
      <w:r>
        <w:t xml:space="preserve">    (c) moving sadness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English, most adjectives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precede</w:t>
      </w:r>
      <w:r>
        <w:rPr>
          <w:b/>
          <w:bCs/>
        </w:rPr>
        <w:t xml:space="preserve"> </w:t>
      </w:r>
      <w:r>
        <w:rPr>
          <w:b/>
          <w:bCs/>
        </w:rPr>
        <w:t xml:space="preserve">the noun they modify.</w:t>
      </w:r>
      <w:r>
        <w:br/>
      </w:r>
      <w:r>
        <w:t xml:space="preserve">    (a) go before</w:t>
      </w:r>
      <w:r>
        <w:br/>
      </w:r>
      <w:r>
        <w:t xml:space="preserve">    (b) follow</w:t>
      </w:r>
      <w:r>
        <w:br/>
      </w:r>
      <w:r>
        <w:t xml:space="preserve">    (c) describe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</w:t>
      </w:r>
      <w:r>
        <w:rPr>
          <w:b/>
          <w:bCs/>
        </w:rPr>
        <w:t xml:space="preserve"> </w:t>
      </w:r>
      <w:r>
        <w:rPr>
          <w:b/>
          <w:bCs/>
        </w:rPr>
        <w:t xml:space="preserve">her name, but I'd recognize her.</w:t>
      </w:r>
      <w:r>
        <w:br/>
      </w:r>
      <w:r>
        <w:t xml:space="preserve">    (a) remember</w:t>
      </w:r>
      <w:r>
        <w:br/>
      </w:r>
      <w:r>
        <w:t xml:space="preserve">    (b) spell properly</w:t>
      </w:r>
      <w:r>
        <w:br/>
      </w:r>
      <w:r>
        <w:t xml:space="preserve">    (c) pronounce properly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received an invoice for $100 for services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rendered</w:t>
      </w:r>
      <w:r>
        <w:rPr>
          <w:b/>
          <w:bCs/>
        </w:rPr>
        <w:t xml:space="preserve">.</w:t>
      </w:r>
      <w:r>
        <w:br/>
      </w:r>
      <w:r>
        <w:t xml:space="preserve">    (a) provided or supplied</w:t>
      </w:r>
      <w:r>
        <w:br/>
      </w:r>
      <w:r>
        <w:t xml:space="preserve">    (b) to be performed</w:t>
      </w:r>
      <w:r>
        <w:br/>
      </w:r>
      <w:r>
        <w:t xml:space="preserve">    (c) described in writing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disorder will eventually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render</w:t>
      </w:r>
      <w:r>
        <w:rPr>
          <w:b/>
          <w:bCs/>
        </w:rPr>
        <w:t xml:space="preserve"> </w:t>
      </w:r>
      <w:r>
        <w:rPr>
          <w:b/>
          <w:bCs/>
        </w:rPr>
        <w:t xml:space="preserve">her paralyzed.</w:t>
      </w:r>
      <w:r>
        <w:br/>
      </w:r>
      <w:r>
        <w:t xml:space="preserve">    (a) unmake</w:t>
      </w:r>
      <w:r>
        <w:br/>
      </w:r>
      <w:r>
        <w:t xml:space="preserve">    (b) compare</w:t>
      </w:r>
      <w:r>
        <w:br/>
      </w:r>
      <w:r>
        <w:t xml:space="preserve">    (c) make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 waste my time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trifling</w:t>
      </w:r>
      <w:r>
        <w:rPr>
          <w:b/>
          <w:bCs/>
        </w:rPr>
        <w:t xml:space="preserve"> </w:t>
      </w:r>
      <w:r>
        <w:rPr>
          <w:b/>
          <w:bCs/>
        </w:rPr>
        <w:t xml:space="preserve">matters.</w:t>
      </w:r>
      <w:r>
        <w:br/>
      </w:r>
      <w:r>
        <w:t xml:space="preserve">    (a) future</w:t>
      </w:r>
      <w:r>
        <w:br/>
      </w:r>
      <w:r>
        <w:t xml:space="preserve">    (b) unimportant</w:t>
      </w:r>
      <w:r>
        <w:br/>
      </w:r>
      <w:r>
        <w:t xml:space="preserve">    (c) other's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European Parliament refuses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trifled with</w:t>
      </w:r>
      <w:r>
        <w:rPr>
          <w:b/>
          <w:bCs/>
        </w:rPr>
        <w:t xml:space="preserve">.</w:t>
      </w:r>
      <w:r>
        <w:br/>
      </w:r>
      <w:r>
        <w:t xml:space="preserve">    (a) argued with</w:t>
      </w:r>
      <w:r>
        <w:br/>
      </w:r>
      <w:r>
        <w:t xml:space="preserve">    (b) treated without respect</w:t>
      </w:r>
      <w:r>
        <w:br/>
      </w:r>
      <w:r>
        <w:t xml:space="preserve">    (c) negotiated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wore a hand-</w:t>
      </w:r>
      <w:r>
        <w:rPr>
          <w:b/>
          <w:bCs/>
          <w:u w:val="single"/>
        </w:rPr>
        <w:t xml:space="preserve">wrought</w:t>
      </w:r>
      <w:r>
        <w:rPr>
          <w:b/>
          <w:bCs/>
        </w:rPr>
        <w:t xml:space="preserve"> </w:t>
      </w:r>
      <w:r>
        <w:rPr>
          <w:b/>
          <w:bCs/>
        </w:rPr>
        <w:t xml:space="preserve">silver bracelet.</w:t>
      </w:r>
      <w:r>
        <w:br/>
      </w:r>
      <w:r>
        <w:t xml:space="preserve">    (a) worked</w:t>
      </w:r>
      <w:r>
        <w:br/>
      </w:r>
      <w:r>
        <w:t xml:space="preserve">    (b) encircling</w:t>
      </w:r>
      <w:r>
        <w:br/>
      </w:r>
      <w:r>
        <w:t xml:space="preserve">    (c) size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revolt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wrought</w:t>
      </w:r>
      <w:r>
        <w:rPr>
          <w:b/>
          <w:bCs/>
        </w:rPr>
        <w:t xml:space="preserve"> </w:t>
      </w:r>
      <w:r>
        <w:rPr>
          <w:b/>
          <w:bCs/>
        </w:rPr>
        <w:t xml:space="preserve">havoc through the region.</w:t>
      </w:r>
      <w:r>
        <w:br/>
      </w:r>
      <w:r>
        <w:t xml:space="preserve">    (a) caused</w:t>
      </w:r>
      <w:r>
        <w:br/>
      </w:r>
      <w:r>
        <w:t xml:space="preserve">    (b) complicated</w:t>
      </w:r>
      <w:r>
        <w:br/>
      </w:r>
      <w:r>
        <w:t xml:space="preserve">    (c) ended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2026-05-20T01:57:09Z</dcterms:created>
  <dcterms:modified xsi:type="dcterms:W3CDTF">2026-05-20T01:57:09Z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