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e1777cd6f4ba1c01957464671a279388892e5d"/>
    <w:p>
      <w:pPr>
        <w:pStyle w:val="Heading1"/>
      </w:pPr>
      <w:r>
        <w:rPr>
          <w:b/>
          <w:bCs/>
        </w:rPr>
        <w:t xml:space="preserve">The House of the Seven Gables</w:t>
      </w:r>
      <w:r>
        <w:br/>
      </w:r>
      <w:r>
        <w:rPr>
          <w:i/>
          <w:iCs/>
        </w:rPr>
        <w:t xml:space="preserve">Nathanial Hawthorne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improbably he was the best workman of his time; or, perhaps, the Colonel thought it expedient, or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impelled</w:t>
      </w:r>
      <w:r>
        <w:rPr>
          <w:b/>
          <w:bCs/>
        </w:rPr>
        <w:t xml:space="preserve"> </w:t>
      </w:r>
      <w:r>
        <w:rPr>
          <w:b/>
          <w:bCs/>
        </w:rPr>
        <w:t xml:space="preserve">by some better feeling, thus openly to cast aside all animosity against the race of his fallen antagonist.</w:t>
      </w:r>
      <w:r>
        <w:br/>
      </w:r>
      <w:r>
        <w:t xml:space="preserve">    (a) concentrated, look at, or paid attention to</w:t>
      </w:r>
      <w:r>
        <w:br/>
      </w:r>
      <w:r>
        <w:t xml:space="preserve">    (b) made appropriate in size, amount, or degree</w:t>
      </w:r>
      <w:r>
        <w:br/>
      </w:r>
      <w:r>
        <w:t xml:space="preserve">    (c) to make someone feel they must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Jim Crow,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was seen executing his world-renowned dance, in gingerbread.</w:t>
      </w:r>
      <w:r>
        <w:br/>
      </w:r>
      <w:r>
        <w:t xml:space="preserve">    (a) in addition to what has just been said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both the frown and the smile passed successively over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.</w:t>
      </w:r>
      <w:r>
        <w:br/>
      </w:r>
      <w:r>
        <w:t xml:space="preserve">    (a) a secret agreement or plot</w:t>
      </w:r>
      <w:r>
        <w:br/>
      </w:r>
      <w:r>
        <w:t xml:space="preserve">    (b) face or facial expression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eye rested on the shop-window, and putting up a pair of gold-bowed spectacles, which he held in his hand,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minutely</w:t>
      </w:r>
      <w:r>
        <w:rPr>
          <w:b/>
          <w:bCs/>
        </w:rPr>
        <w:t xml:space="preserve"> </w:t>
      </w:r>
      <w:r>
        <w:rPr>
          <w:b/>
          <w:bCs/>
        </w:rPr>
        <w:t xml:space="preserve">surveyed Hepzibah's little arrangement of toys and commodities.</w:t>
      </w:r>
      <w:r>
        <w:br/>
      </w:r>
      <w:r>
        <w:t xml:space="preserve">    (a) with careful attention to detail</w:t>
      </w:r>
      <w:r>
        <w:br/>
      </w:r>
      <w:r>
        <w:t xml:space="preserve">    (b) in a manner that does not change</w:t>
      </w:r>
      <w:r>
        <w:br/>
      </w:r>
      <w:r>
        <w:t xml:space="preserve">    (c) in a manner that deserves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now her spirit resembled, in its potency,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quantity of ottar of rose in one of Hepzibah's huge, iron-bound trunks, diffusing its fragrance through the various articles of linen and wrought-lace, kerchiefs, caps, stockings, folded dresses, gloves, and whatever else was treasured there.</w:t>
      </w:r>
      <w:r>
        <w:br/>
      </w:r>
      <w:r>
        <w:t xml:space="preserve">    (a) small</w:t>
      </w:r>
      <w:r>
        <w:br/>
      </w:r>
      <w:r>
        <w:t xml:space="preserve">    (b) awake</w:t>
      </w:r>
      <w:r>
        <w:br/>
      </w:r>
      <w:r>
        <w:t xml:space="preserve">    (c) exact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remoter parts of the room, however, its walls being so 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adapted</w:t>
      </w:r>
      <w:r>
        <w:rPr>
          <w:b/>
          <w:bCs/>
        </w:rPr>
        <w:t xml:space="preserve"> </w:t>
      </w:r>
      <w:r>
        <w:rPr>
          <w:b/>
          <w:bCs/>
        </w:rPr>
        <w:t xml:space="preserve">to reflect light, there was nearly the same obscurity as before.</w:t>
      </w:r>
      <w:r>
        <w:br/>
      </w:r>
      <w:r>
        <w:t xml:space="preserve">    (a) creates, starts, or sets in a place</w:t>
      </w:r>
      <w:r>
        <w:br/>
      </w:r>
      <w:r>
        <w:t xml:space="preserve">    (b) suitable</w:t>
      </w:r>
      <w:r>
        <w:br/>
      </w:r>
      <w:r>
        <w:t xml:space="preserve">    (c) not arousing interest or excitement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romance on the plan of Gil Blas,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adapted</w:t>
      </w:r>
      <w:r>
        <w:rPr>
          <w:b/>
          <w:bCs/>
        </w:rPr>
        <w:t xml:space="preserve"> </w:t>
      </w:r>
      <w:r>
        <w:rPr>
          <w:b/>
          <w:bCs/>
        </w:rPr>
        <w:t xml:space="preserve">to American society and manners, would cease to be a romance.</w:t>
      </w:r>
      <w:r>
        <w:br/>
      </w:r>
      <w:r>
        <w:t xml:space="preserve">    (a) caught in; or twisted together into a confusing mass</w:t>
      </w:r>
      <w:r>
        <w:br/>
      </w:r>
      <w:r>
        <w:t xml:space="preserve">    (b) fought in a bitter manner over a long period of time</w:t>
      </w:r>
      <w:r>
        <w:br/>
      </w:r>
      <w:r>
        <w:t xml:space="preserve">    (c) made suitable (changed to fit a different situation)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hens, had laid an egg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preceding</w:t>
      </w:r>
      <w:r>
        <w:rPr>
          <w:b/>
          <w:bCs/>
        </w:rPr>
        <w:t xml:space="preserve"> </w:t>
      </w:r>
      <w:r>
        <w:rPr>
          <w:b/>
          <w:bCs/>
        </w:rPr>
        <w:t xml:space="preserve">day.</w:t>
      </w:r>
      <w:r>
        <w:br/>
      </w:r>
      <w:r>
        <w:t xml:space="preserve">    (a) prior (the day that came before this)</w:t>
      </w:r>
      <w:r>
        <w:br/>
      </w:r>
      <w:r>
        <w:t xml:space="preserve">    (b) influencing or effecting</w:t>
      </w:r>
      <w:r>
        <w:br/>
      </w:r>
      <w:r>
        <w:t xml:space="preserve">    (c) beginning to fight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at home here, Phoebe, you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, and you are the stranger.</w:t>
      </w:r>
      <w:r>
        <w:br/>
      </w:r>
      <w:r>
        <w:t xml:space="preserve">    (a) remember</w:t>
      </w:r>
      <w:r>
        <w:br/>
      </w:r>
      <w:r>
        <w:t xml:space="preserve">    (b) disagree</w:t>
      </w:r>
      <w:r>
        <w:br/>
      </w:r>
      <w:r>
        <w:t xml:space="preserve">    (c) subtract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Phoebe felt very much in the mood of running up to Judge Pyncheon, and giving him, of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, the kiss from which she had so recently shrunk away.</w:t>
      </w:r>
      <w:r>
        <w:br/>
      </w:r>
      <w:r>
        <w:t xml:space="preserve">    (a) tropical viral disease transmitted by a mosquito</w:t>
      </w:r>
      <w:r>
        <w:br/>
      </w:r>
      <w:r>
        <w:t xml:space="preserve">    (b) the achievement of 3 positive feats in a sport</w:t>
      </w:r>
      <w:r>
        <w:br/>
      </w:r>
      <w:r>
        <w:t xml:space="preserve">    (c) voluntarily (without anyone asking)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accordance</w:t>
      </w:r>
      <w:r>
        <w:rPr>
          <w:b/>
          <w:bCs/>
        </w:rPr>
        <w:t xml:space="preserve"> </w:t>
      </w:r>
      <w:r>
        <w:rPr>
          <w:b/>
          <w:bCs/>
        </w:rPr>
        <w:t xml:space="preserve">with his words, he began to laugh,</w:t>
      </w:r>
      <w:r>
        <w:br/>
      </w:r>
      <w:r>
        <w:t xml:space="preserve">    (a) the quality of being continuous</w:t>
      </w:r>
      <w:r>
        <w:br/>
      </w:r>
      <w:r>
        <w:t xml:space="preserve">    (b) doubt (that something is true)</w:t>
      </w:r>
      <w:r>
        <w:br/>
      </w:r>
      <w:r>
        <w:t xml:space="preserve">    (c) keeping (or in agreement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—few sights with truer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pathos</w:t>
      </w:r>
      <w:r>
        <w:rPr>
          <w:b/>
          <w:bCs/>
        </w:rPr>
        <w:t xml:space="preserve"> </w:t>
      </w:r>
      <w:r>
        <w:rPr>
          <w:b/>
          <w:bCs/>
        </w:rPr>
        <w:t xml:space="preserve">in them, than Hepzibah presented on that first afternoon.</w:t>
      </w:r>
      <w:r>
        <w:br/>
      </w:r>
      <w:r>
        <w:t xml:space="preserve">    (a) a quality that arouses pity or sorrow</w:t>
      </w:r>
      <w:r>
        <w:br/>
      </w:r>
      <w:r>
        <w:t xml:space="preserve">    (b) the study of how we know what we know</w:t>
      </w:r>
      <w:r>
        <w:br/>
      </w:r>
      <w:r>
        <w:t xml:space="preserve">    (c) a neurotransmitter found in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this oddly composed little social party used to assemble under the ruinous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arbor</w:t>
      </w:r>
      <w:r>
        <w:rPr>
          <w:b/>
          <w:bCs/>
        </w:rPr>
        <w:t xml:space="preserve">.</w:t>
      </w:r>
      <w:r>
        <w:br/>
      </w:r>
      <w:r>
        <w:t xml:space="preserve">    (a) a framework that supports climbing plants; or a shady rest area made by such a framework or by trees and shrubs</w:t>
      </w:r>
      <w:r>
        <w:br/>
      </w:r>
      <w:r>
        <w:t xml:space="preserve">    (b) soccer player who typically play in the middle third of the field and who assists with both defense and offense</w:t>
      </w:r>
      <w:r>
        <w:br/>
      </w:r>
      <w:r>
        <w:t xml:space="preserve">    (c) an artists performance of another artist's work that expresses the performer's feelings or ideas about the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note of sweet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music</w:t>
      </w:r>
      <w:r>
        <w:br/>
      </w:r>
      <w:r>
        <w:t xml:space="preserve">    (a) about (but not exactly)</w:t>
      </w:r>
      <w:r>
        <w:br/>
      </w:r>
      <w:r>
        <w:t xml:space="preserve">    (b) sad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quite ashamed ... to propose any diminution of so moderate a recompense for the immense service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rendered</w:t>
      </w:r>
      <w:r>
        <w:rPr>
          <w:b/>
          <w:bCs/>
        </w:rPr>
        <w:t xml:space="preserve">.</w:t>
      </w:r>
      <w:r>
        <w:br/>
      </w:r>
      <w:r>
        <w:t xml:space="preserve">    (a) started (a fire)</w:t>
      </w:r>
      <w:r>
        <w:br/>
      </w:r>
      <w:r>
        <w:t xml:space="preserve">    (b) restart (a fire)</w:t>
      </w:r>
      <w:r>
        <w:br/>
      </w:r>
      <w:r>
        <w:t xml:space="preserve">    (c) given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importance of the document in question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renders</w:t>
      </w:r>
      <w:r>
        <w:rPr>
          <w:b/>
          <w:bCs/>
        </w:rPr>
        <w:t xml:space="preserve"> </w:t>
      </w:r>
      <w:r>
        <w:rPr>
          <w:b/>
          <w:bCs/>
        </w:rPr>
        <w:t xml:space="preserve">it advisable to neglect no possible, even if improbable, method of regaining it.</w:t>
      </w:r>
      <w:r>
        <w:br/>
      </w:r>
      <w:r>
        <w:t xml:space="preserve">    (a) gradually adds or removes</w:t>
      </w:r>
      <w:r>
        <w:br/>
      </w:r>
      <w:r>
        <w:t xml:space="preserve">    (b) changes through evolution</w:t>
      </w:r>
      <w:r>
        <w:br/>
      </w:r>
      <w:r>
        <w:t xml:space="preserve">    (c) makes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happened to raise her skirt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</w:t>
      </w:r>
      <w:r>
        <w:rPr>
          <w:b/>
          <w:bCs/>
        </w:rPr>
        <w:t xml:space="preserve"> </w:t>
      </w:r>
      <w:r>
        <w:rPr>
          <w:b/>
          <w:bCs/>
        </w:rPr>
        <w:t xml:space="preserve">too high above her ankles</w:t>
      </w:r>
      <w:r>
        <w:br/>
      </w:r>
      <w:r>
        <w:t xml:space="preserve">    (a) leave a place, job or position previously occupied</w:t>
      </w:r>
      <w:r>
        <w:br/>
      </w:r>
      <w:r>
        <w:t xml:space="preserve">    (b) someone (or something) taking the place of another</w:t>
      </w:r>
      <w:r>
        <w:br/>
      </w:r>
      <w:r>
        <w:t xml:space="preserve">    (c) little (a small amount)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...asked Phoebe, with impatient surprise that Holgrave should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 with</w:t>
      </w:r>
      <w:r>
        <w:rPr>
          <w:b/>
          <w:bCs/>
        </w:rPr>
        <w:t xml:space="preserve"> </w:t>
      </w:r>
      <w:r>
        <w:rPr>
          <w:b/>
          <w:bCs/>
        </w:rPr>
        <w:t xml:space="preserve">her at such a moment.</w:t>
      </w:r>
      <w:r>
        <w:br/>
      </w:r>
      <w:r>
        <w:t xml:space="preserve">    (a) treat thoughtlessly or without respect</w:t>
      </w:r>
      <w:r>
        <w:br/>
      </w:r>
      <w:r>
        <w:t xml:space="preserve">    (b) beyond the permitted boundary or limit</w:t>
      </w:r>
      <w:r>
        <w:br/>
      </w:r>
      <w:r>
        <w:t xml:space="preserve">    (c) injured muscles or tendons of the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finely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gold chain</w:t>
      </w:r>
      <w:r>
        <w:br/>
      </w:r>
      <w:r>
        <w:t xml:space="preserve">    (a) provided investment funds for something -- such as a business</w:t>
      </w:r>
      <w:r>
        <w:br/>
      </w:r>
      <w:r>
        <w:t xml:space="preserve">    (b) wanting to do something; or made someone want to do something</w:t>
      </w:r>
      <w:r>
        <w:br/>
      </w:r>
      <w:r>
        <w:t xml:space="preserve">    (c) worked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it was in this hour, so full of doubt and awe, that the one miracle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,</w:t>
      </w:r>
      <w:r>
        <w:br/>
      </w:r>
      <w:r>
        <w:t xml:space="preserve">    (a) caused</w:t>
      </w:r>
      <w:r>
        <w:br/>
      </w:r>
      <w:r>
        <w:t xml:space="preserve">    (b) donated a portion of one's income to a church</w:t>
      </w:r>
      <w:r>
        <w:br/>
      </w:r>
      <w:r>
        <w:t xml:space="preserve">    (c) returned to an undesirable previous condition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2026-05-20T01:57:09Z</dcterms:created>
  <dcterms:modified xsi:type="dcterms:W3CDTF">2026-05-20T01:57:09Z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