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b3c7f4ecbc3cf7635d994cbfc1a166a803726e"/>
    <w:p>
      <w:pPr>
        <w:pStyle w:val="Heading1"/>
      </w:pPr>
      <w:r>
        <w:rPr>
          <w:b/>
          <w:bCs/>
        </w:rPr>
        <w:t xml:space="preserve">The House of Mirth</w:t>
      </w:r>
      <w:r>
        <w:br/>
      </w:r>
      <w:r>
        <w:rPr>
          <w:i/>
          <w:iCs/>
        </w:rPr>
        <w:t xml:space="preserve">Edith Wharton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came forward smiling, eager almost, in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to intercept him.</w:t>
      </w:r>
      <w:r>
        <w:br/>
      </w:r>
      <w:r>
        <w:t xml:space="preserve">    (a) difficult situation</w:t>
      </w:r>
      <w:r>
        <w:br/>
      </w:r>
      <w:r>
        <w:t xml:space="preserve">    (b) wrongly translating</w:t>
      </w:r>
      <w:r>
        <w:br/>
      </w:r>
      <w:r>
        <w:t xml:space="preserve">    (c) firmness of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decided to defer the purchase of the dressing-case till she should receive the bill for her new opera-cloak,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made her feel much richer than when she had entered the shop.</w:t>
      </w:r>
      <w:r>
        <w:br/>
      </w:r>
      <w:r>
        <w:t xml:space="preserve">    (a) decision</w:t>
      </w:r>
      <w:r>
        <w:br/>
      </w:r>
      <w:r>
        <w:t xml:space="preserve">    (b) gain advantage from</w:t>
      </w:r>
      <w:r>
        <w:br/>
      </w:r>
      <w:r>
        <w:t xml:space="preserve">    (c) influence or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Could one never do the simplest, the most harmless thing, without subjecting one's self to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conjecture?</w:t>
      </w:r>
      <w:r>
        <w:br/>
      </w:r>
      <w:r>
        <w:t xml:space="preserve">    (a) not trustworthy, or improper, or attracting unwelcome attention</w:t>
      </w:r>
      <w:r>
        <w:br/>
      </w:r>
      <w:r>
        <w:t xml:space="preserve">    (b) extremely unpleasant, disgusting, dislikable, or worthy of hate</w:t>
      </w:r>
      <w:r>
        <w:br/>
      </w:r>
      <w:r>
        <w:t xml:space="preserve">    (c) the degree to which something is able to change or is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some intuitive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repugnance</w:t>
      </w:r>
      <w:r>
        <w:rPr>
          <w:b/>
          <w:bCs/>
        </w:rPr>
        <w:t xml:space="preserve">, getting the better of years of social discipline, had made her push Mr. Rosedale into his OUBLIETTE without a trial.</w:t>
      </w:r>
      <w:r>
        <w:br/>
      </w:r>
      <w:r>
        <w:t xml:space="preserve">    (a) discouragement</w:t>
      </w:r>
      <w:r>
        <w:br/>
      </w:r>
      <w:r>
        <w:t xml:space="preserve">    (b) dissatisfaction</w:t>
      </w:r>
      <w:r>
        <w:br/>
      </w:r>
      <w:r>
        <w:t xml:space="preserve">    (c) strong disgust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Hitherto Lily had been undisturbed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.</w:t>
      </w:r>
      <w:r>
        <w:br/>
      </w:r>
      <w:r>
        <w:t xml:space="preserve">    (a) principles that discourage certain kinds of action</w:t>
      </w:r>
      <w:r>
        <w:br/>
      </w:r>
      <w:r>
        <w:t xml:space="preserve">    (b) moves again into position to work; or starts again</w:t>
      </w:r>
      <w:r>
        <w:br/>
      </w:r>
      <w:r>
        <w:t xml:space="preserve">    (c) prepares food in a way that keeps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Peniston, however, did not suffer from her niece's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adaptability</w:t>
      </w:r>
      <w:r>
        <w:rPr>
          <w:b/>
          <w:bCs/>
        </w:rPr>
        <w:t xml:space="preserve">.</w:t>
      </w:r>
      <w:r>
        <w:br/>
      </w:r>
      <w:r>
        <w:t xml:space="preserve">    (a) the degree to which something can change to fit a different situation</w:t>
      </w:r>
      <w:r>
        <w:br/>
      </w:r>
      <w:r>
        <w:t xml:space="preserve">    (b) a semiconductor device use to amplify (or control) electrical current</w:t>
      </w:r>
      <w:r>
        <w:br/>
      </w:r>
      <w:r>
        <w:t xml:space="preserve">    (c) someone bound to serve another without pay -- such as a slave or serf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group of rich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people.</w:t>
      </w:r>
      <w:r>
        <w:br/>
      </w:r>
      <w:r>
        <w:t xml:space="preserve">    (a) relating to an acute intestinal infection caused by ingestion of contaminated water or food</w:t>
      </w:r>
      <w:r>
        <w:br/>
      </w:r>
      <w:r>
        <w:t xml:space="preserve">    (b) the quality or degree of being in a crosswise direction (at a right angle to the long axis)</w:t>
      </w:r>
      <w:r>
        <w:br/>
      </w:r>
      <w:r>
        <w:t xml:space="preserve">    (c) prominent (easily noticed)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"He is my father's cousin," Miss Bart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.</w:t>
      </w:r>
      <w:r>
        <w:br/>
      </w:r>
      <w:r>
        <w:t xml:space="preserve">    (a) (verb) drew pictures to accompany  OR  (adjective) accompanied by pictures</w:t>
      </w:r>
      <w:r>
        <w:br/>
      </w:r>
      <w:r>
        <w:t xml:space="preserve">    (b) to insert between other elements; or to interrupt or stop action by others</w:t>
      </w:r>
      <w:r>
        <w:br/>
      </w:r>
      <w:r>
        <w:t xml:space="preserve">    (c) not justified or explained as an understandable reaction to another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stir of the pulses which his nearness always caused was increased by a slight sense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</w:t>
      </w:r>
      <w:r>
        <w:rPr>
          <w:b/>
          <w:bCs/>
        </w:rPr>
        <w:t xml:space="preserve">.</w:t>
      </w:r>
      <w:r>
        <w:br/>
      </w:r>
      <w:r>
        <w:t xml:space="preserve">    (a) a Muslim religious teacher or leader</w:t>
      </w:r>
      <w:r>
        <w:br/>
      </w:r>
      <w:r>
        <w:t xml:space="preserve">    (b) lacking experience or sophistication</w:t>
      </w:r>
      <w:r>
        <w:br/>
      </w:r>
      <w:r>
        <w:t xml:space="preserve">    (c) something that limits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"went through" the linen and blankets in the precise spirit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exploring the inner folds of conscience; she sought for moths as the stricken soul seeks for lurking infirmities.</w:t>
      </w:r>
      <w:r>
        <w:br/>
      </w:r>
      <w:r>
        <w:t xml:space="preserve">    (a)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(b) having the characteristic of or relating to bouncing back light/heat/sound...</w:t>
      </w:r>
      <w:r>
        <w:br/>
      </w:r>
      <w:r>
        <w:t xml:space="preserve">    (c) feeling or expressing sorrow for having done wrong; or a person who does such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she had a fatalistic sense of being drawn from one wrong turning to another, without 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perceiving</w:t>
      </w:r>
      <w:r>
        <w:rPr>
          <w:b/>
          <w:bCs/>
        </w:rPr>
        <w:t xml:space="preserve"> </w:t>
      </w:r>
      <w:r>
        <w:rPr>
          <w:b/>
          <w:bCs/>
        </w:rPr>
        <w:t xml:space="preserve">the right road till it was too late to take it.</w:t>
      </w:r>
      <w:r>
        <w:br/>
      </w:r>
      <w:r>
        <w:t xml:space="preserve">    (a) telling (a story)</w:t>
      </w:r>
      <w:r>
        <w:br/>
      </w:r>
      <w:r>
        <w:t xml:space="preserve">    (b) seeing</w:t>
      </w:r>
      <w:r>
        <w:br/>
      </w:r>
      <w:r>
        <w:t xml:space="preserve">    (c) causing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if you have run into debt, you must suffer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consequences</w:t>
      </w:r>
      <w:r>
        <w:br/>
      </w:r>
      <w:r>
        <w:t xml:space="preserve">    (a) desires</w:t>
      </w:r>
      <w:r>
        <w:br/>
      </w:r>
      <w:r>
        <w:t xml:space="preserve">    (b) results (of that)</w:t>
      </w:r>
      <w:r>
        <w:br/>
      </w:r>
      <w:r>
        <w:t xml:space="preserve">    (c) battles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became persons of their rising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, the Gormers were engaged in building a country-house on Long Island; and it was a part of Miss Bart's duty to attend her hostess on frequent visits of inspection to the new estate.</w:t>
      </w:r>
      <w:r>
        <w:br/>
      </w:r>
      <w:r>
        <w:t xml:space="preserve">    (a) importance or significance (often used in that day to refer to wealth)</w:t>
      </w:r>
      <w:r>
        <w:br/>
      </w:r>
      <w:r>
        <w:t xml:space="preserve">    (b) sticks out</w:t>
      </w:r>
      <w:r>
        <w:br/>
      </w:r>
      <w:r>
        <w:t xml:space="preserve">    (c)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shall certainly not do anything to give the impression that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your behaviour.</w:t>
      </w:r>
      <w:r>
        <w:br/>
      </w:r>
      <w:r>
        <w:t xml:space="preserve">    (a) cancel or annul a formal ruling or contract</w:t>
      </w:r>
      <w:r>
        <w:br/>
      </w:r>
      <w:r>
        <w:t xml:space="preserve">    (b) approve</w:t>
      </w:r>
      <w:r>
        <w:br/>
      </w:r>
      <w:r>
        <w:t xml:space="preserve">    (c) return to an undesirable previous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seated herself with a beaming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beside her visitor.</w:t>
      </w:r>
      <w:r>
        <w:br/>
      </w:r>
      <w:r>
        <w:t xml:space="preserve">    (a) facial expression</w:t>
      </w:r>
      <w:r>
        <w:br/>
      </w:r>
      <w:r>
        <w:t xml:space="preserve">    (b) the best or most important</w:t>
      </w:r>
      <w:r>
        <w:br/>
      </w:r>
      <w:r>
        <w:t xml:space="preserve">    (c) a secret agreement or plot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remarked to Miss Bart with a faint touch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irony</w:t>
      </w:r>
      <w:r>
        <w:rPr>
          <w:b/>
          <w:bCs/>
        </w:rPr>
        <w:t xml:space="preserve">: "I suppose I ought to say good morning."</w:t>
      </w:r>
      <w:r>
        <w:br/>
      </w:r>
      <w:r>
        <w:t xml:space="preserve">    (a) saying one thing while meaning the opposite</w:t>
      </w:r>
      <w:r>
        <w:br/>
      </w:r>
      <w:r>
        <w:t xml:space="preserve">    (b) soft leather shoe traditionally worn by Native Americans</w:t>
      </w:r>
      <w:r>
        <w:br/>
      </w:r>
      <w:r>
        <w:t xml:space="preserve">    (c) belief or opinion formed by viewing things a certain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struck her now with a peculiar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irony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money she had used had been Gus Trenor's.</w:t>
      </w:r>
      <w:r>
        <w:br/>
      </w:r>
      <w:r>
        <w:t xml:space="preserve">    (a) someone who believe behavior should be guided by high ideals or standards -- often with the implication that the person is unrealistic</w:t>
      </w:r>
      <w:r>
        <w:br/>
      </w:r>
      <w:r>
        <w:t xml:space="preserve">    (b) when what happened was very different than what might have been expected</w:t>
      </w:r>
      <w:r>
        <w:br/>
      </w:r>
      <w:r>
        <w:t xml:space="preserve">    (c) lymph node -- one of many bean-sized organs that filter bacteria and other toxins from circulating white-blood-cell filled lymph fluid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Selden saw that for the moment all he could do was to ... offer sympathy and to counsel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surrounding conditions</w:t>
      </w:r>
      <w:r>
        <w:br/>
      </w:r>
      <w:r>
        <w:t xml:space="preserve">    (b) not easily set on fire</w:t>
      </w:r>
      <w:r>
        <w:br/>
      </w:r>
      <w:r>
        <w:t xml:space="preserve">    (c) good sense and caution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her ignorance of legal procrastinations she had supposed that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 </w:t>
      </w:r>
      <w:r>
        <w:rPr>
          <w:b/>
          <w:bCs/>
        </w:rPr>
        <w:t xml:space="preserve">would be paid over within a few days of the reading of her aunt's will; and after an interval of anxious suspense, she wrote to enquire the cause of the delay.</w:t>
      </w:r>
      <w:r>
        <w:br/>
      </w:r>
      <w:r>
        <w:t xml:space="preserve">    (a) the act of taking something on as one's own</w:t>
      </w:r>
      <w:r>
        <w:br/>
      </w:r>
      <w:r>
        <w:t xml:space="preserve">    (b) a gift left in a will</w:t>
      </w:r>
      <w:r>
        <w:br/>
      </w:r>
      <w:r>
        <w:t xml:space="preserve">    (c) something that helps clarify or demonstrate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force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gave an added keenness to the luxury of lying once more in a soft-pillowed bed, and looking across a spacious sunlit room at a breakfast-table set invitingly near the fire.</w:t>
      </w:r>
      <w:r>
        <w:br/>
      </w:r>
      <w:r>
        <w:t xml:space="preserve">    (a) notable difference</w:t>
      </w:r>
      <w:r>
        <w:br/>
      </w:r>
      <w:r>
        <w:t xml:space="preserve">    (b) come to terms with</w:t>
      </w:r>
      <w:r>
        <w:br/>
      </w:r>
      <w:r>
        <w:t xml:space="preserve">    (c) block or interfere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2026-05-20T01:56:11Z</dcterms:created>
  <dcterms:modified xsi:type="dcterms:W3CDTF">2026-05-20T01:56:11Z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