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9afcb21666bd97631cb5f5126eb9aa5621e64a"/>
    <w:p>
      <w:pPr>
        <w:pStyle w:val="Heading1"/>
      </w:pPr>
      <w:r>
        <w:rPr>
          <w:b/>
          <w:bCs/>
        </w:rPr>
        <w:t xml:space="preserve">The Hound of the Baskervilles</w:t>
      </w:r>
      <w:r>
        <w:br/>
      </w:r>
      <w:r>
        <w:rPr>
          <w:i/>
          <w:iCs/>
        </w:rPr>
        <w:t xml:space="preserve">Arthur Conan Doyle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C.H.' does stand for 'Charing Cross Hospital,' what further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inferences</w:t>
      </w:r>
      <w:r>
        <w:rPr>
          <w:b/>
          <w:bCs/>
        </w:rPr>
        <w:t xml:space="preserve"> </w:t>
      </w:r>
      <w:r>
        <w:rPr>
          <w:b/>
          <w:bCs/>
        </w:rPr>
        <w:t xml:space="preserve">may we draw?</w:t>
      </w:r>
      <w:r>
        <w:br/>
      </w:r>
      <w:r>
        <w:t xml:space="preserve">    (a) acts of taking something on as one's own</w:t>
      </w:r>
      <w:r>
        <w:br/>
      </w:r>
      <w:r>
        <w:t xml:space="preserve">    (b) things concluded or guessed by reasoning</w:t>
      </w:r>
      <w:r>
        <w:br/>
      </w:r>
      <w:r>
        <w:t xml:space="preserve">    (c) animals between one and two years of 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excited and alarmed was he that I was compelled to go down to the spot where the animal had been and look around for it. It was gone,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and the incident appeared to make the worst impression upon his mind.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though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I reasoned with myself in the morning, and I tell you the direction of my suspicions,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much the result may have shown that they were unfounded.</w:t>
      </w:r>
      <w:r>
        <w:br/>
      </w:r>
      <w:r>
        <w:t xml:space="preserve">    (a) regardless of how</w:t>
      </w:r>
      <w:r>
        <w:br/>
      </w:r>
      <w:r>
        <w:t xml:space="preserve">    (b) people who are good at or spend much time studying, thinking, and reasoning</w:t>
      </w:r>
      <w:r>
        <w:br/>
      </w:r>
      <w:r>
        <w:t xml:space="preserve">    (c) aka analysis -- psychiatric treatment; or a theory of psychiatric treatment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checked and corroborated all the facts which were mentioned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inquest</w:t>
      </w:r>
      <w:r>
        <w:rPr>
          <w:b/>
          <w:bCs/>
        </w:rPr>
        <w:t xml:space="preserve">.</w:t>
      </w:r>
      <w:r>
        <w:br/>
      </w:r>
      <w:r>
        <w:t xml:space="preserve">    (a) formal investigation</w:t>
      </w:r>
      <w:r>
        <w:br/>
      </w:r>
      <w:r>
        <w:t xml:space="preserve">    (b) the act of forgiving</w:t>
      </w:r>
      <w:r>
        <w:br/>
      </w:r>
      <w:r>
        <w:t xml:space="preserve">    (c) basic rule or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original hound was material enough to tug a man's throat out, and yet 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diabolical</w:t>
      </w:r>
      <w:r>
        <w:rPr>
          <w:b/>
          <w:bCs/>
        </w:rPr>
        <w:t xml:space="preserve"> </w:t>
      </w:r>
      <w:r>
        <w:rPr>
          <w:b/>
          <w:bCs/>
        </w:rPr>
        <w:t xml:space="preserve">as well.</w:t>
      </w:r>
      <w:r>
        <w:br/>
      </w:r>
      <w:r>
        <w:t xml:space="preserve">    (a) relating to a surface rather than to anything deep or penetrating</w:t>
      </w:r>
      <w:r>
        <w:br/>
      </w:r>
      <w:r>
        <w:t xml:space="preserve">    (b) evil; very bad; or cruel and clever (like something of the devil)</w:t>
      </w:r>
      <w:r>
        <w:br/>
      </w:r>
      <w:r>
        <w:t xml:space="preserve">    (c) related to the spreading of a disease to another part of the body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we are bound to exhaust all 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hypotheses</w:t>
      </w:r>
      <w:r>
        <w:rPr>
          <w:b/>
          <w:bCs/>
        </w:rPr>
        <w:t xml:space="preserve"> </w:t>
      </w:r>
      <w:r>
        <w:rPr>
          <w:b/>
          <w:bCs/>
        </w:rPr>
        <w:t xml:space="preserve">before falling back upon this one.</w:t>
      </w:r>
      <w:r>
        <w:br/>
      </w:r>
      <w:r>
        <w:t xml:space="preserve">    (a) constrains in some way -- such as ties up, requires, or obligates</w:t>
      </w:r>
      <w:r>
        <w:br/>
      </w:r>
      <w:r>
        <w:t xml:space="preserve">    (b) the quality of being insincere, pretended, or designed to impress</w:t>
      </w:r>
      <w:r>
        <w:br/>
      </w:r>
      <w:r>
        <w:t xml:space="preserve">    (c) explanations that are seemingly reasonable, but unproven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Supposing that anything happened to our young friend here—you will forgive the unpleasant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hypothesis</w:t>
      </w:r>
      <w:r>
        <w:rPr>
          <w:b/>
          <w:bCs/>
        </w:rPr>
        <w:t xml:space="preserve">!</w:t>
      </w:r>
      <w:r>
        <w:br/>
      </w:r>
      <w:r>
        <w:t xml:space="preserve">    (a) an agent that works against a bacterial infection that is typically contracted through a puncture wound with a dirty object</w:t>
      </w:r>
      <w:r>
        <w:br/>
      </w:r>
      <w:r>
        <w:t xml:space="preserve">    (b) something that may or may not happen, but is temporarily treated as though it will happen to investigate possible outcomes</w:t>
      </w:r>
      <w:r>
        <w:br/>
      </w:r>
      <w:r>
        <w:t xml:space="preserve">    (c) main character of Mark Twain's classic novel about Huck and Jim's journey down the Mississippi River to find freedom (1884)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Then, still keeping a hundred yards behind, we followed into Oxford Street and so down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Regent</w:t>
      </w:r>
      <w:r>
        <w:rPr>
          <w:b/>
          <w:bCs/>
        </w:rPr>
        <w:t xml:space="preserve"> </w:t>
      </w:r>
      <w:r>
        <w:rPr>
          <w:b/>
          <w:bCs/>
        </w:rPr>
        <w:t xml:space="preserve">Street.</w:t>
      </w:r>
      <w:r>
        <w:br/>
      </w:r>
      <w:r>
        <w:t xml:space="preserve">    (a) someone appointed to a position of temporary or delegated authority -- such as a temporarily while the king or queen is too young, too sick, or away; or a member of a governing board</w:t>
      </w:r>
      <w:r>
        <w:br/>
      </w:r>
      <w:r>
        <w:t xml:space="preserve">    (b) someone who walks slowly without definite direction  OR  someone who writes or talks without definite direction (changing subjects or rambling rather than in a purposeful direct way)</w:t>
      </w:r>
      <w:r>
        <w:br/>
      </w:r>
      <w:r>
        <w:t xml:space="preserve">    (c) relating to an artistic movement pioneered by Pablo Picasso and Georges Braque that featured surfaces of geometrical planes to depict three-dimensional organic forms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a most important fact by these questions, Watson," he continued in a low voice as we went upstairs together.</w:t>
      </w:r>
      <w:r>
        <w:br/>
      </w:r>
      <w:r>
        <w:t xml:space="preserve">    (a) examined an issue, got opinions by asking specific questions; and/or asked people for political support individually</w:t>
      </w:r>
      <w:r>
        <w:br/>
      </w:r>
      <w:r>
        <w:t xml:space="preserve">    (b) learned or demonstrated</w:t>
      </w:r>
      <w:r>
        <w:br/>
      </w:r>
      <w:r>
        <w:t xml:space="preserve">    (c) accepted someone's membership though a special procedure such as a ceremony and/or period of instruction and/or test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a right of way through the centre of old Middleton's park, slap across it, sir, within a hundred yards of his own front door.</w:t>
      </w:r>
      <w:r>
        <w:br/>
      </w:r>
      <w:r>
        <w:t xml:space="preserve">    (a) created</w:t>
      </w:r>
      <w:r>
        <w:br/>
      </w:r>
      <w:r>
        <w:t xml:space="preserve">    (b) not having a relationship whereby a change in one thing helps predict a change in another</w:t>
      </w:r>
      <w:r>
        <w:br/>
      </w:r>
      <w:r>
        <w:t xml:space="preserve">    (c) persuaded someone to want something (often sex or love) by tempting with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No, sir; I have made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inquiry</w:t>
      </w:r>
      <w:r>
        <w:rPr>
          <w:b/>
          <w:bCs/>
        </w:rPr>
        <w:t xml:space="preserve"> </w:t>
      </w:r>
      <w:r>
        <w:rPr>
          <w:b/>
          <w:bCs/>
        </w:rPr>
        <w:t xml:space="preserve">all over the hotel, but I can hear no word of it.</w:t>
      </w:r>
      <w:r>
        <w:br/>
      </w:r>
      <w:r>
        <w:t xml:space="preserve">    (a) reason (for doing something)</w:t>
      </w:r>
      <w:r>
        <w:br/>
      </w:r>
      <w:r>
        <w:t xml:space="preserve">    (b) small quantity or indication</w:t>
      </w:r>
      <w:r>
        <w:br/>
      </w:r>
      <w:r>
        <w:t xml:space="preserve">    (c) investigation and questions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a crisis comes, as it will do, I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</w:t>
      </w:r>
      <w:r>
        <w:rPr>
          <w:b/>
          <w:bCs/>
        </w:rPr>
        <w:t xml:space="preserve"> </w:t>
      </w:r>
      <w:r>
        <w:rPr>
          <w:b/>
          <w:bCs/>
        </w:rPr>
        <w:t xml:space="preserve">how you shall act.</w:t>
      </w:r>
      <w:r>
        <w:br/>
      </w:r>
      <w:r>
        <w:t xml:space="preserve">    (a) instruct</w:t>
      </w:r>
      <w:r>
        <w:br/>
      </w:r>
      <w:r>
        <w:t xml:space="preserve">    (b) give authority, power, knowledge, or confidence to someone so they can do something</w:t>
      </w:r>
      <w:r>
        <w:br/>
      </w:r>
      <w:r>
        <w:t xml:space="preserve">    (c) to think of something as true or likely, even though it is not known with certainty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had arranged no plan of campaign, but the baronet is a man to whom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</w:t>
      </w:r>
      <w:r>
        <w:rPr>
          <w:b/>
          <w:bCs/>
        </w:rPr>
        <w:t xml:space="preserve"> </w:t>
      </w:r>
      <w:r>
        <w:rPr>
          <w:b/>
          <w:bCs/>
        </w:rPr>
        <w:t xml:space="preserve">way is always the most natural.</w:t>
      </w:r>
      <w:r>
        <w:br/>
      </w:r>
      <w:r>
        <w:t xml:space="preserve">    (a) meticulousness (care for small details)</w:t>
      </w:r>
      <w:r>
        <w:br/>
      </w:r>
      <w:r>
        <w:t xml:space="preserve">    (b) straightforward (uncomplicated)</w:t>
      </w:r>
      <w:r>
        <w:br/>
      </w:r>
      <w:r>
        <w:t xml:space="preserve">    (c) the state or degree of being very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his eyes all seemed beautiful, but to me a tinge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 </w:t>
      </w:r>
      <w:r>
        <w:rPr>
          <w:b/>
          <w:bCs/>
        </w:rPr>
        <w:t xml:space="preserve">lay upon the country-side</w:t>
      </w:r>
      <w:r>
        <w:br/>
      </w:r>
      <w:r>
        <w:t xml:space="preserve">    (a) relating to the outside</w:t>
      </w:r>
      <w:r>
        <w:br/>
      </w:r>
      <w:r>
        <w:t xml:space="preserve">    (b) about (but not exactly)</w:t>
      </w:r>
      <w:r>
        <w:br/>
      </w:r>
      <w:r>
        <w:t xml:space="preserve">    (c) sadness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will, I am sure, excuse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presumption</w:t>
      </w:r>
      <w:r>
        <w:br/>
      </w:r>
      <w:r>
        <w:t xml:space="preserve">    (a) a serious and highly contagious type of lung infection</w:t>
      </w:r>
      <w:r>
        <w:br/>
      </w:r>
      <w:r>
        <w:t xml:space="preserve">    (b) exercise of social privileges to which one might not entitled</w:t>
      </w:r>
      <w:r>
        <w:br/>
      </w:r>
      <w:r>
        <w:t xml:space="preserve">    (c) the act of protecting something or keeping it as it 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</w:t>
      </w:r>
      <w:r>
        <w:rPr>
          <w:b/>
          <w:bCs/>
          <w:u w:val="single"/>
        </w:rPr>
        <w:t xml:space="preserve">presuming</w:t>
      </w:r>
      <w:r>
        <w:rPr>
          <w:b/>
          <w:bCs/>
        </w:rPr>
        <w:t xml:space="preserve"> </w:t>
      </w:r>
      <w:r>
        <w:rPr>
          <w:b/>
          <w:bCs/>
        </w:rPr>
        <w:t xml:space="preserve">that all our conjectures are correct --</w:t>
      </w:r>
      <w:r>
        <w:br/>
      </w:r>
      <w:r>
        <w:t xml:space="preserve">    (a) speaking in an ambiguous manner that does not clearly express an opinion or decision</w:t>
      </w:r>
      <w:r>
        <w:br/>
      </w:r>
      <w:r>
        <w:t xml:space="preserve">    (b) adding fuel or stirring a fire to make it burn hotter; or making feelings stronger</w:t>
      </w:r>
      <w:r>
        <w:br/>
      </w:r>
      <w:r>
        <w:t xml:space="preserve">    (c) assuming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extraordinary 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credulous</w:t>
      </w:r>
      <w:r>
        <w:rPr>
          <w:b/>
          <w:bCs/>
        </w:rPr>
        <w:t xml:space="preserve"> </w:t>
      </w:r>
      <w:r>
        <w:rPr>
          <w:b/>
          <w:bCs/>
        </w:rPr>
        <w:t xml:space="preserve">the peasants are about here!</w:t>
      </w:r>
      <w:r>
        <w:br/>
      </w:r>
      <w:r>
        <w:t xml:space="preserve">    (a) clear, straightforward, or to the point</w:t>
      </w:r>
      <w:r>
        <w:br/>
      </w:r>
      <w:r>
        <w:t xml:space="preserve">    (b) the state or degree of being very large</w:t>
      </w:r>
      <w:r>
        <w:br/>
      </w:r>
      <w:r>
        <w:t xml:space="preserve">    (c) gullible (being too willing to believe)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far as the Barrymores go we have found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motive</w:t>
      </w:r>
      <w:r>
        <w:rPr>
          <w:b/>
          <w:bCs/>
        </w:rPr>
        <w:t xml:space="preserve"> </w:t>
      </w:r>
      <w:r>
        <w:rPr>
          <w:b/>
          <w:bCs/>
        </w:rPr>
        <w:t xml:space="preserve">of their actions, and that has cleared up the situation very much.</w:t>
      </w:r>
      <w:r>
        <w:br/>
      </w:r>
      <w:r>
        <w:t xml:space="preserve">    (a) reason (for doing something)</w:t>
      </w:r>
      <w:r>
        <w:br/>
      </w:r>
      <w:r>
        <w:t xml:space="preserve">    (b) small quantity or indication</w:t>
      </w:r>
      <w:r>
        <w:br/>
      </w:r>
      <w:r>
        <w:t xml:space="preserve">    (c) the sacred writings of Islam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shall soon be in the position of being able to put into a single connected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narrative</w:t>
      </w:r>
      <w:r>
        <w:rPr>
          <w:b/>
          <w:bCs/>
        </w:rPr>
        <w:t xml:space="preserve"> </w:t>
      </w:r>
      <w:r>
        <w:rPr>
          <w:b/>
          <w:bCs/>
        </w:rPr>
        <w:t xml:space="preserve">one of the most singular and sensational crimes of modern times.</w:t>
      </w:r>
      <w:r>
        <w:br/>
      </w:r>
      <w:r>
        <w:t xml:space="preserve">    (a) snake</w:t>
      </w:r>
      <w:r>
        <w:br/>
      </w:r>
      <w:r>
        <w:t xml:space="preserve">    (b) skill</w:t>
      </w:r>
      <w:r>
        <w:br/>
      </w:r>
      <w:r>
        <w:t xml:space="preserve">    (c)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perceive the devilish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 </w:t>
      </w:r>
      <w:r>
        <w:rPr>
          <w:b/>
          <w:bCs/>
        </w:rPr>
        <w:t xml:space="preserve">of it, for really it would be almost impossible to make a case against the real murderer.</w:t>
      </w:r>
      <w:r>
        <w:br/>
      </w:r>
      <w:r>
        <w:t xml:space="preserve">    (a) relating to logical examination to improve understanding</w:t>
      </w:r>
      <w:r>
        <w:br/>
      </w:r>
      <w:r>
        <w:t xml:space="preserve">    (b) related to the natural world (life, air, water, land...)</w:t>
      </w:r>
      <w:r>
        <w:br/>
      </w:r>
      <w:r>
        <w:t xml:space="preserve">    (c) cleverness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2026-05-20T01:26:18Z</dcterms:created>
  <dcterms:modified xsi:type="dcterms:W3CDTF">2026-05-20T01:26:18Z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