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34e72331b1dc8cae4cd1a1ab43294b61d06c97"/>
    <w:p>
      <w:pPr>
        <w:pStyle w:val="Heading1"/>
      </w:pPr>
      <w:r>
        <w:rPr>
          <w:b/>
          <w:bCs/>
        </w:rPr>
        <w:t xml:space="preserve">The Host</w:t>
      </w:r>
      <w:r>
        <w:br/>
      </w:r>
      <w:r>
        <w:rPr>
          <w:i/>
          <w:iCs/>
        </w:rPr>
        <w:t xml:space="preserve">Stephenie Meyer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he was a soul, by nature he was all things good: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compassionate</w:t>
      </w:r>
      <w:r>
        <w:rPr>
          <w:b/>
          <w:bCs/>
        </w:rPr>
        <w:t xml:space="preserve">, patient, honest, virtuous, and full of love.</w:t>
      </w:r>
      <w:r>
        <w:br/>
      </w:r>
      <w:r>
        <w:t xml:space="preserve">    (a) feeling or showing sympathy for another's suffering</w:t>
      </w:r>
      <w:r>
        <w:br/>
      </w:r>
      <w:r>
        <w:t xml:space="preserve">    (b) did not find a condition or substance to be present</w:t>
      </w:r>
      <w:r>
        <w:br/>
      </w:r>
      <w:r>
        <w:t xml:space="preserve">    (c) to support by providing money or other economic 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job is to help this soul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 </w:t>
      </w:r>
      <w:r>
        <w:rPr>
          <w:b/>
          <w:bCs/>
        </w:rPr>
        <w:t xml:space="preserve">herself to her new host without unnecessary pain or trauma.</w:t>
      </w:r>
      <w:r>
        <w:br/>
      </w:r>
      <w:r>
        <w:t xml:space="preserve">    (a) change to fit a different situation; or make suitable</w:t>
      </w:r>
      <w:r>
        <w:br/>
      </w:r>
      <w:r>
        <w:t xml:space="preserve">    (b) alter the regular state of an otherwise stable system</w:t>
      </w:r>
      <w:r>
        <w:br/>
      </w:r>
      <w:r>
        <w:t xml:space="preserve">    (c) to spread one-sided information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mind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inferring the true meanings from tones and inflections.</w:t>
      </w:r>
      <w:r>
        <w:br/>
      </w:r>
      <w:r>
        <w:t xml:space="preserve">    (a) surrendered</w:t>
      </w:r>
      <w:r>
        <w:br/>
      </w:r>
      <w:r>
        <w:t xml:space="preserve">    (b) restraining</w:t>
      </w:r>
      <w:r>
        <w:br/>
      </w:r>
      <w:r>
        <w:t xml:space="preserve">    (c) well suited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considered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conflicting</w:t>
      </w:r>
      <w:r>
        <w:rPr>
          <w:b/>
          <w:bCs/>
        </w:rPr>
        <w:t xml:space="preserve"> </w:t>
      </w:r>
      <w:r>
        <w:rPr>
          <w:b/>
          <w:bCs/>
        </w:rPr>
        <w:t xml:space="preserve">opinions of the Healer and the Seeker.</w:t>
      </w:r>
      <w:r>
        <w:br/>
      </w:r>
      <w:r>
        <w:t xml:space="preserve">    (a) opposing (struggling against each other)</w:t>
      </w:r>
      <w:r>
        <w:br/>
      </w:r>
      <w:r>
        <w:t xml:space="preserve">    (b) examining in detail to better understand</w:t>
      </w:r>
      <w:r>
        <w:br/>
      </w:r>
      <w:r>
        <w:t xml:space="preserve">    (c) hiring, reserving, booking, or occupying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mind gave me the words I needed, and the tone that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what I couldn't say without using many words.</w:t>
      </w:r>
      <w:r>
        <w:br/>
      </w:r>
      <w:r>
        <w:t xml:space="preserve">    (a) collision</w:t>
      </w:r>
      <w:r>
        <w:br/>
      </w:r>
      <w:r>
        <w:t xml:space="preserve">    (b) translate</w:t>
      </w:r>
      <w:r>
        <w:br/>
      </w:r>
      <w:r>
        <w:t xml:space="preserve">    (c) transport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patted the hand on my elbow lightly, hesitantly,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that I understood and wouldn't cause a problem.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communicate or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body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thought.</w:t>
      </w:r>
      <w:r>
        <w:br/>
      </w:r>
      <w:r>
        <w:t xml:space="preserve">    (a) nervous or confused</w:t>
      </w:r>
      <w:r>
        <w:br/>
      </w:r>
      <w:r>
        <w:t xml:space="preserve">    (b) moved back suddenly</w:t>
      </w:r>
      <w:r>
        <w:br/>
      </w:r>
      <w:r>
        <w:t xml:space="preserve">    (c) excessively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idea of having the Seeker inside me, even though I knew that I would not be here,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that I felt a return of last week's nausea.</w:t>
      </w:r>
      <w:r>
        <w:br/>
      </w:r>
      <w:r>
        <w:t xml:space="preserve">    (a) disgusting</w:t>
      </w:r>
      <w:r>
        <w:br/>
      </w:r>
      <w:r>
        <w:t xml:space="preserve">    (b) related to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Uncle Guy had died before the others disappeared during the invasion, in a car accident so commonplace that even Maggie and Jeb had struggled to make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</w:t>
      </w:r>
      <w:r>
        <w:rPr>
          <w:b/>
          <w:bCs/>
        </w:rPr>
        <w:t xml:space="preserve"> </w:t>
      </w:r>
      <w:r>
        <w:rPr>
          <w:b/>
          <w:bCs/>
        </w:rPr>
        <w:t xml:space="preserve">out of it.</w:t>
      </w:r>
      <w:r>
        <w:br/>
      </w:r>
      <w:r>
        <w:t xml:space="preserve">    (a) a subtle characteristic</w:t>
      </w:r>
      <w:r>
        <w:br/>
      </w:r>
      <w:r>
        <w:t xml:space="preserve">    (b) secret scheme or plot</w:t>
      </w:r>
      <w:r>
        <w:br/>
      </w:r>
      <w:r>
        <w:t xml:space="preserve">    (c)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raised an eyebrow at my answer,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intrigued</w:t>
      </w:r>
      <w:r>
        <w:rPr>
          <w:b/>
          <w:bCs/>
        </w:rPr>
        <w:t xml:space="preserve">.</w:t>
      </w:r>
      <w:r>
        <w:br/>
      </w:r>
      <w:r>
        <w:t xml:space="preserve">    (a) stopped (something from happening)</w:t>
      </w:r>
      <w:r>
        <w:br/>
      </w:r>
      <w:r>
        <w:t xml:space="preserve">    (b) not provided with investment funds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saw the whole journey now, saw her and Jared's and Jamie's careful trek across the country, always by night in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stolen vehicle.</w:t>
      </w:r>
      <w:r>
        <w:br/>
      </w:r>
      <w:r>
        <w:t xml:space="preserve">    (a) not very noticeable</w:t>
      </w:r>
      <w:r>
        <w:br/>
      </w:r>
      <w:r>
        <w:t xml:space="preserve">    (b) not straightforward</w:t>
      </w:r>
      <w:r>
        <w:br/>
      </w:r>
      <w:r>
        <w:t xml:space="preserve">    (c) not done on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</w:t>
      </w:r>
      <w:r>
        <w:rPr>
          <w:b/>
          <w:bCs/>
        </w:rPr>
        <w:t xml:space="preserve"> </w:t>
      </w:r>
      <w:r>
        <w:rPr>
          <w:b/>
          <w:bCs/>
        </w:rPr>
        <w:t xml:space="preserve">belonged to us both; the image of their faces, one man, one child, came from both memories.</w:t>
      </w:r>
      <w:r>
        <w:br/>
      </w:r>
      <w:r>
        <w:t xml:space="preserve">    (a) changing to fit a different situation</w:t>
      </w:r>
      <w:r>
        <w:br/>
      </w:r>
      <w:r>
        <w:t xml:space="preserve">    (b) charging (with having broken the law)</w:t>
      </w:r>
      <w:r>
        <w:br/>
      </w:r>
      <w:r>
        <w:t xml:space="preserve">    (c) strongly desiring; or a strong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 it would be wasteful to have water running to this secluded place; the souls managed details like that better than to leave such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anomaly</w:t>
      </w:r>
      <w:r>
        <w:rPr>
          <w:b/>
          <w:bCs/>
        </w:rPr>
        <w:t xml:space="preserve"> </w:t>
      </w:r>
      <w:r>
        <w:rPr>
          <w:b/>
          <w:bCs/>
        </w:rPr>
        <w:t xml:space="preserve">behind.</w:t>
      </w:r>
      <w:r>
        <w:br/>
      </w:r>
      <w:r>
        <w:t xml:space="preserve">    (a) in a manner that moves back and forth, or is unsure or weak</w:t>
      </w:r>
      <w:r>
        <w:br/>
      </w:r>
      <w:r>
        <w:t xml:space="preserve">    (b) something outside of the range of what is normally expected</w:t>
      </w:r>
      <w:r>
        <w:br/>
      </w:r>
      <w:r>
        <w:t xml:space="preserve">    (c) with energetic effort (in a difficult and demanding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chagrin</w:t>
      </w:r>
      <w:r>
        <w:rPr>
          <w:b/>
          <w:bCs/>
        </w:rPr>
        <w:t xml:space="preserve"> </w:t>
      </w:r>
      <w:r>
        <w:rPr>
          <w:b/>
          <w:bCs/>
        </w:rPr>
        <w:t xml:space="preserve">in her tone was not because I was upset, but because she did not like being wrong.</w:t>
      </w:r>
      <w:r>
        <w:br/>
      </w:r>
      <w:r>
        <w:t xml:space="preserve">    (a) degrade ( decrease) the purity, quality, or status of something</w:t>
      </w:r>
      <w:r>
        <w:br/>
      </w:r>
      <w:r>
        <w:t xml:space="preserve">    (b) ill feeling of embarrassment</w:t>
      </w:r>
      <w:r>
        <w:br/>
      </w:r>
      <w:r>
        <w:t xml:space="preserve">    (c) recognize the value or importance of; and/or to be grateful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glowered</w:t>
      </w:r>
      <w:r>
        <w:rPr>
          <w:b/>
          <w:bCs/>
        </w:rPr>
        <w:t xml:space="preserve"> </w:t>
      </w:r>
      <w:r>
        <w:rPr>
          <w:b/>
          <w:bCs/>
        </w:rPr>
        <w:t xml:space="preserve">at me with disgust in every line of his expression.</w:t>
      </w:r>
      <w:r>
        <w:br/>
      </w:r>
      <w:r>
        <w:t xml:space="preserve">    (a) stared angrily</w:t>
      </w:r>
      <w:r>
        <w:br/>
      </w:r>
      <w:r>
        <w:t xml:space="preserve">    (b) not controlled</w:t>
      </w:r>
      <w:r>
        <w:br/>
      </w:r>
      <w:r>
        <w:t xml:space="preserve">    (c) told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long tunnel was followed by a series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bewildering</w:t>
      </w:r>
      <w:r>
        <w:rPr>
          <w:b/>
          <w:bCs/>
        </w:rPr>
        <w:t xml:space="preserve"> </w:t>
      </w:r>
      <w:r>
        <w:rPr>
          <w:b/>
          <w:bCs/>
        </w:rPr>
        <w:t xml:space="preserve">twists in opposing directions.</w:t>
      </w:r>
      <w:r>
        <w:br/>
      </w:r>
      <w:r>
        <w:t xml:space="preserve">    (a) restoring</w:t>
      </w:r>
      <w:r>
        <w:br/>
      </w:r>
      <w:r>
        <w:t xml:space="preserve">    (b) confusing</w:t>
      </w:r>
      <w:r>
        <w:br/>
      </w:r>
      <w:r>
        <w:t xml:space="preserve">    (c) differing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am," he answered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curtly</w:t>
      </w:r>
      <w:r>
        <w:rPr>
          <w:b/>
          <w:bCs/>
        </w:rPr>
        <w:t xml:space="preserve">.</w:t>
      </w:r>
      <w:r>
        <w:br/>
      </w:r>
      <w:r>
        <w:t xml:space="preserve">    (a) in a manner that makes uncomfortable (weighs heavily on the senses or spirit)</w:t>
      </w:r>
      <w:r>
        <w:br/>
      </w:r>
      <w:r>
        <w:t xml:space="preserve">    (b) in a manner that uses few words or is abrupt and perhaps discourteous or rude</w:t>
      </w:r>
      <w:r>
        <w:br/>
      </w:r>
      <w:r>
        <w:t xml:space="preserve">    (c) in a manner that is the most exciting or important part of a series of events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mumbling weak assurances, barely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coherent</w:t>
      </w:r>
      <w:r>
        <w:rPr>
          <w:b/>
          <w:bCs/>
        </w:rPr>
        <w:t xml:space="preserve">,</w:t>
      </w:r>
      <w:r>
        <w:br/>
      </w:r>
      <w:r>
        <w:t xml:space="preserve">    (a) not relating to practice or belief that is long-established or was previously long-established</w:t>
      </w:r>
      <w:r>
        <w:br/>
      </w:r>
      <w:r>
        <w:t xml:space="preserve">    (b) relating to a residential area located near the outer edge of a city where it isn't as crowded</w:t>
      </w:r>
      <w:r>
        <w:br/>
      </w:r>
      <w:r>
        <w:t xml:space="preserve">    (c) reasonable and understandable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, I am the one that bears young.</w:t>
      </w:r>
      <w:r>
        <w:br/>
      </w:r>
      <w:r>
        <w:t xml:space="preserve">    (a) the gain of advantage from something</w:t>
      </w:r>
      <w:r>
        <w:br/>
      </w:r>
      <w:r>
        <w:t xml:space="preserve">    (b) similar group of animals whose members can interbreed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body had never felt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 </w:t>
      </w:r>
      <w:r>
        <w:rPr>
          <w:b/>
          <w:bCs/>
        </w:rPr>
        <w:t xml:space="preserve">before.</w:t>
      </w:r>
      <w:r>
        <w:br/>
      </w:r>
      <w:r>
        <w:t xml:space="preserve">    (a) size or dimension</w:t>
      </w:r>
      <w:r>
        <w:br/>
      </w:r>
      <w:r>
        <w:t xml:space="preserve">    (b) circular movement</w:t>
      </w:r>
      <w:r>
        <w:br/>
      </w:r>
      <w:r>
        <w:t xml:space="preserve">    (c) intense feelings of suffering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2026-05-20T03:22:47Z</dcterms:created>
  <dcterms:modified xsi:type="dcterms:W3CDTF">2026-05-20T03:22:47Z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