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cd1422524eba61141cf09c24f082a61d4e907e"/>
    <w:p>
      <w:pPr>
        <w:pStyle w:val="Heading1"/>
      </w:pPr>
      <w:r>
        <w:rPr>
          <w:b/>
          <w:bCs/>
        </w:rPr>
        <w:t xml:space="preserve">The Horse and His Boy</w:t>
      </w:r>
      <w:r>
        <w:br/>
      </w:r>
      <w:r>
        <w:rPr>
          <w:i/>
          <w:iCs/>
        </w:rPr>
        <w:t xml:space="preserve">C. S. Lewis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assault</w:t>
      </w:r>
      <w:r>
        <w:rPr>
          <w:b/>
          <w:bCs/>
        </w:rPr>
        <w:t xml:space="preserve"> </w:t>
      </w:r>
      <w:r>
        <w:rPr>
          <w:b/>
          <w:bCs/>
        </w:rPr>
        <w:t xml:space="preserve">on free speech.</w:t>
      </w:r>
      <w:r>
        <w:br/>
      </w:r>
      <w:r>
        <w:t xml:space="preserve">    (a) exercise</w:t>
      </w:r>
      <w:r>
        <w:br/>
      </w:r>
      <w:r>
        <w:t xml:space="preserve">    (b) example</w:t>
      </w:r>
      <w:r>
        <w:br/>
      </w:r>
      <w:r>
        <w:t xml:space="preserve">    (c)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Greek mythology, Chiron is probably the most famous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. He is known for his wisdom and knowledge of medicine.</w:t>
      </w:r>
      <w:r>
        <w:br/>
      </w:r>
      <w:r>
        <w:t xml:space="preserve">    (a) demigod fighters in wars between gods</w:t>
      </w:r>
      <w:r>
        <w:br/>
      </w:r>
      <w:r>
        <w:t xml:space="preserve">    (b) winged horses that can fly</w:t>
      </w:r>
      <w:r>
        <w:br/>
      </w:r>
      <w:r>
        <w:t xml:space="preserve">    (c) mythical beings that are half man and half horse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facial expression</w:t>
      </w:r>
      <w:r>
        <w:br/>
      </w:r>
      <w:r>
        <w:t xml:space="preserve">    (b) a method of counting</w:t>
      </w:r>
      <w:r>
        <w:br/>
      </w:r>
      <w:r>
        <w:t xml:space="preserve">    (c)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terrorism.</w:t>
      </w:r>
      <w:r>
        <w:br/>
      </w:r>
      <w:r>
        <w:t xml:space="preserve">    (a) provide funds for</w:t>
      </w:r>
      <w:r>
        <w:br/>
      </w:r>
      <w:r>
        <w:t xml:space="preserve">    (b) show favor for</w:t>
      </w:r>
      <w:r>
        <w:br/>
      </w:r>
      <w:r>
        <w:t xml:space="preserve">    (c) discourage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count on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discretion</w:t>
      </w:r>
      <w:r>
        <w:rPr>
          <w:b/>
          <w:bCs/>
        </w:rPr>
        <w:t xml:space="preserve"> </w:t>
      </w:r>
      <w:r>
        <w:rPr>
          <w:b/>
          <w:bCs/>
        </w:rPr>
        <w:t xml:space="preserve">to recommend sound investments.</w:t>
      </w:r>
      <w:r>
        <w:br/>
      </w:r>
      <w:r>
        <w:t xml:space="preserve">    (a) information sources</w:t>
      </w:r>
      <w:r>
        <w:br/>
      </w:r>
      <w:r>
        <w:t xml:space="preserve">    (b) communication skills</w:t>
      </w:r>
      <w:r>
        <w:br/>
      </w:r>
      <w:r>
        <w:t xml:space="preserve">    (c) good judgment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the best way to responsibly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</w:t>
      </w:r>
      <w:r>
        <w:rPr>
          <w:b/>
          <w:bCs/>
        </w:rPr>
        <w:t xml:space="preserve"> </w:t>
      </w:r>
      <w:r>
        <w:rPr>
          <w:b/>
          <w:bCs/>
        </w:rPr>
        <w:t xml:space="preserve">of old electronic equipment.</w:t>
      </w:r>
      <w:r>
        <w:br/>
      </w:r>
      <w:r>
        <w:t xml:space="preserve">    (a) use efficiently</w:t>
      </w:r>
      <w:r>
        <w:br/>
      </w:r>
      <w:r>
        <w:t xml:space="preserve">    (b) upgrade</w:t>
      </w:r>
      <w:r>
        <w:br/>
      </w:r>
      <w:r>
        <w:t xml:space="preserve">    (c) throw away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that country, you are unlikely to find an official who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disposed</w:t>
      </w:r>
      <w:r>
        <w:rPr>
          <w:b/>
          <w:bCs/>
        </w:rPr>
        <w:t xml:space="preserve"> </w:t>
      </w:r>
      <w:r>
        <w:rPr>
          <w:b/>
          <w:bCs/>
        </w:rPr>
        <w:t xml:space="preserve">to help you unless you offer a bribe.</w:t>
      </w:r>
      <w:r>
        <w:br/>
      </w:r>
      <w:r>
        <w:t xml:space="preserve">    (a) able</w:t>
      </w:r>
      <w:r>
        <w:br/>
      </w:r>
      <w:r>
        <w:t xml:space="preserve">    (b) ordered</w:t>
      </w:r>
      <w:r>
        <w:br/>
      </w:r>
      <w:r>
        <w:t xml:space="preserve">    (c) inclined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mare gave birth to a healthy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foal</w:t>
      </w:r>
      <w:r>
        <w:rPr>
          <w:b/>
          <w:bCs/>
        </w:rPr>
        <w:t xml:space="preserve"> </w:t>
      </w:r>
      <w:r>
        <w:rPr>
          <w:b/>
          <w:bCs/>
        </w:rPr>
        <w:t xml:space="preserve">in the spring meadow.</w:t>
      </w:r>
      <w:r>
        <w:br/>
      </w:r>
      <w:r>
        <w:t xml:space="preserve">    (a) metal gate</w:t>
      </w:r>
      <w:r>
        <w:br/>
      </w:r>
      <w:r>
        <w:t xml:space="preserve">    (b) wooden saddle</w:t>
      </w:r>
      <w:r>
        <w:br/>
      </w:r>
      <w:r>
        <w:t xml:space="preserve">    (c) young horse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laugh, but I overcame the urge.</w:t>
      </w:r>
      <w:r>
        <w:br/>
      </w:r>
      <w:r>
        <w:t xml:space="preserve">    (a) afraid</w:t>
      </w:r>
      <w:r>
        <w:br/>
      </w:r>
      <w:r>
        <w:t xml:space="preserve">    (b) tending</w:t>
      </w:r>
      <w:r>
        <w:br/>
      </w:r>
      <w:r>
        <w:t xml:space="preserve">    (c) disinclined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march of time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inexorable</w:t>
      </w:r>
      <w:r>
        <w:rPr>
          <w:b/>
          <w:bCs/>
        </w:rPr>
        <w:t xml:space="preserve">, no matter how much we wish to hold on to the past.</w:t>
      </w:r>
      <w:r>
        <w:br/>
      </w:r>
      <w:r>
        <w:t xml:space="preserve">    (a) forgettable</w:t>
      </w:r>
      <w:r>
        <w:br/>
      </w:r>
      <w:r>
        <w:t xml:space="preserve">    (b) unpredictable</w:t>
      </w:r>
      <w:r>
        <w:br/>
      </w:r>
      <w:r>
        <w:t xml:space="preserve">    (c) unstoppable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brushed the horse's tangled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mane</w:t>
      </w:r>
      <w:r>
        <w:rPr>
          <w:b/>
          <w:bCs/>
        </w:rPr>
        <w:t xml:space="preserve"> </w:t>
      </w:r>
      <w:r>
        <w:rPr>
          <w:b/>
          <w:bCs/>
        </w:rPr>
        <w:t xml:space="preserve">until it flowed smoothly down its neck.</w:t>
      </w:r>
      <w:r>
        <w:br/>
      </w:r>
      <w:r>
        <w:t xml:space="preserve">    (a) thick neck hair</w:t>
      </w:r>
      <w:r>
        <w:br/>
      </w:r>
      <w:r>
        <w:t xml:space="preserve">    (b) long curved tail</w:t>
      </w:r>
      <w:r>
        <w:br/>
      </w:r>
      <w:r>
        <w:t xml:space="preserve">    (c) sharp pointed hoof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as a result of that</w:t>
      </w:r>
      <w:r>
        <w:br/>
      </w:r>
      <w:r>
        <w:t xml:space="preserve">    (b) in addition to that</w:t>
      </w:r>
      <w:r>
        <w:br/>
      </w:r>
      <w:r>
        <w:t xml:space="preserve">    (c) in contrast to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despite that</w:t>
      </w:r>
      <w:r>
        <w:br/>
      </w:r>
      <w:r>
        <w:t xml:space="preserve">    (b) in addition</w:t>
      </w:r>
      <w:r>
        <w:br/>
      </w:r>
      <w:r>
        <w:t xml:space="preserve">    (c) also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1932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</w:t>
      </w:r>
      <w:r>
        <w:rPr>
          <w:b/>
          <w:bCs/>
        </w:rPr>
        <w:t xml:space="preserve"> </w:t>
      </w:r>
      <w:r>
        <w:rPr>
          <w:b/>
          <w:bCs/>
        </w:rPr>
        <w:t xml:space="preserve">revolt in Su County, China stopped collection of the poppy tax.</w:t>
      </w:r>
      <w:r>
        <w:br/>
      </w:r>
      <w:r>
        <w:t xml:space="preserve">    (a) poor farmer</w:t>
      </w:r>
      <w:r>
        <w:br/>
      </w:r>
      <w:r>
        <w:t xml:space="preserve">    (b) city dweller</w:t>
      </w:r>
      <w:r>
        <w:br/>
      </w:r>
      <w:r>
        <w:t xml:space="preserve">    (c) young person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pinnacle</w:t>
      </w:r>
      <w:r>
        <w:rPr>
          <w:b/>
          <w:bCs/>
        </w:rPr>
        <w:t xml:space="preserve"> </w:t>
      </w:r>
      <w:r>
        <w:rPr>
          <w:b/>
          <w:bCs/>
        </w:rPr>
        <w:t xml:space="preserve">of her success, she was earning over a million dollars a year.</w:t>
      </w:r>
      <w:r>
        <w:br/>
      </w:r>
      <w:r>
        <w:t xml:space="preserve">    (a) end</w:t>
      </w:r>
      <w:r>
        <w:br/>
      </w:r>
      <w:r>
        <w:t xml:space="preserve">    (b) beginning</w:t>
      </w:r>
      <w:r>
        <w:br/>
      </w:r>
      <w:r>
        <w:t xml:space="preserve">    (c) highest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Courage is dangerous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.</w:t>
      </w:r>
      <w:r>
        <w:br/>
      </w:r>
      <w:r>
        <w:t xml:space="preserve">    (a) good support</w:t>
      </w:r>
      <w:r>
        <w:br/>
      </w:r>
      <w:r>
        <w:t xml:space="preserve">    (b) good purpose</w:t>
      </w:r>
      <w:r>
        <w:br/>
      </w:r>
      <w:r>
        <w:t xml:space="preserve">    (c) good sense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committed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reining in</w:t>
      </w:r>
      <w:r>
        <w:rPr>
          <w:b/>
          <w:bCs/>
        </w:rPr>
        <w:t xml:space="preserve"> </w:t>
      </w:r>
      <w:r>
        <w:rPr>
          <w:b/>
          <w:bCs/>
        </w:rPr>
        <w:t xml:space="preserve">excessive government infringement of personal freedom.</w:t>
      </w:r>
      <w:r>
        <w:br/>
      </w:r>
      <w:r>
        <w:t xml:space="preserve">    (a) exposing</w:t>
      </w:r>
      <w:r>
        <w:br/>
      </w:r>
      <w:r>
        <w:t xml:space="preserve">    (b) restraining</w:t>
      </w:r>
      <w:r>
        <w:br/>
      </w:r>
      <w:r>
        <w:t xml:space="preserve">    (c) discovering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demonstration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stupidity.</w:t>
      </w:r>
      <w:r>
        <w:br/>
      </w:r>
      <w:r>
        <w:t xml:space="preserve">    (a) misguided</w:t>
      </w:r>
      <w:r>
        <w:br/>
      </w:r>
      <w:r>
        <w:t xml:space="preserve">    (b) mixed</w:t>
      </w:r>
      <w:r>
        <w:br/>
      </w:r>
      <w:r>
        <w:t xml:space="preserve">    (c) complete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sheered</w:t>
      </w:r>
      <w:r>
        <w:rPr>
          <w:b/>
          <w:bCs/>
        </w:rPr>
        <w:t xml:space="preserve"> </w:t>
      </w:r>
      <w:r>
        <w:rPr>
          <w:b/>
          <w:bCs/>
        </w:rPr>
        <w:t xml:space="preserve">toward the whale and silenced the engines drifting forward until it was about 100 yards away.</w:t>
      </w:r>
      <w:r>
        <w:br/>
      </w:r>
      <w:r>
        <w:t xml:space="preserve">    (a) turned sharply</w:t>
      </w:r>
      <w:r>
        <w:br/>
      </w:r>
      <w:r>
        <w:t xml:space="preserve">    (b) raced</w:t>
      </w:r>
      <w:r>
        <w:br/>
      </w:r>
      <w:r>
        <w:t xml:space="preserve">    (c) made a gentle arc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at the funeral.</w:t>
      </w:r>
      <w:r>
        <w:br/>
      </w:r>
      <w:r>
        <w:t xml:space="preserve">    (a) dressed in dark colors</w:t>
      </w:r>
      <w:r>
        <w:br/>
      </w:r>
      <w:r>
        <w:t xml:space="preserve">    (b) teary eyed</w:t>
      </w:r>
      <w:r>
        <w:br/>
      </w:r>
      <w:r>
        <w:t xml:space="preserve">    (c) serious and dignified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2026-05-20T01:44:56Z</dcterms:created>
  <dcterms:modified xsi:type="dcterms:W3CDTF">2026-05-20T01:44:56Z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