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6f61f23ae3b9240f7e6523c84031ff12871c58"/>
    <w:p>
      <w:pPr>
        <w:pStyle w:val="Heading1"/>
      </w:pPr>
      <w:r>
        <w:rPr>
          <w:b/>
          <w:bCs/>
        </w:rPr>
        <w:t xml:space="preserve">The Hitchhiker's Guide to the Galaxy</w:t>
      </w:r>
      <w:r>
        <w:br/>
      </w:r>
      <w:r>
        <w:rPr>
          <w:i/>
          <w:iCs/>
        </w:rPr>
        <w:t xml:space="preserve">Douglas Adams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Obviously somebody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appallingly</w:t>
      </w:r>
      <w:r>
        <w:rPr>
          <w:b/>
          <w:bCs/>
        </w:rPr>
        <w:t xml:space="preserve"> </w:t>
      </w:r>
      <w:r>
        <w:rPr>
          <w:b/>
          <w:bCs/>
        </w:rPr>
        <w:t xml:space="preserve">incompetent and he hoped to God it wasn't him.</w:t>
      </w:r>
      <w:r>
        <w:br/>
      </w:r>
      <w:r>
        <w:t xml:space="preserve">    (a) in a manner that shocks with its terribleness or horribleness</w:t>
      </w:r>
      <w:r>
        <w:br/>
      </w:r>
      <w:r>
        <w:t xml:space="preserve">    (b) in a manner that is not clearly seen, expressed or understood</w:t>
      </w:r>
      <w:r>
        <w:br/>
      </w:r>
      <w:r>
        <w:t xml:space="preserve">    (c) in a manner that is effective in producing an intended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instance, he had spent those fifteen years pretending to be an out-of-work actor, which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plausible</w:t>
      </w:r>
      <w:r>
        <w:rPr>
          <w:b/>
          <w:bCs/>
        </w:rPr>
        <w:t xml:space="preserve"> </w:t>
      </w:r>
      <w:r>
        <w:rPr>
          <w:b/>
          <w:bCs/>
        </w:rPr>
        <w:t xml:space="preserve">enough.</w:t>
      </w:r>
      <w:r>
        <w:br/>
      </w:r>
      <w:r>
        <w:t xml:space="preserve">    (a) full of strong desire for something</w:t>
      </w:r>
      <w:r>
        <w:br/>
      </w:r>
      <w:r>
        <w:t xml:space="preserve">    (b) apparently reasonable, but unproven</w:t>
      </w:r>
      <w:r>
        <w:br/>
      </w:r>
      <w:r>
        <w:t xml:space="preserve">    (c) in a manner that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the bulldozer drivers' union representative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approaching</w:t>
      </w:r>
      <w:r>
        <w:rPr>
          <w:b/>
          <w:bCs/>
        </w:rPr>
        <w:t xml:space="preserve"> </w:t>
      </w:r>
      <w:r>
        <w:rPr>
          <w:b/>
          <w:bCs/>
        </w:rPr>
        <w:t xml:space="preserve">and let his head sink back and closed his eyes.</w:t>
      </w:r>
      <w:r>
        <w:br/>
      </w:r>
      <w:r>
        <w:t xml:space="preserve">    (a) hiring again</w:t>
      </w:r>
      <w:r>
        <w:br/>
      </w:r>
      <w:r>
        <w:t xml:space="preserve">    (b) discouraging</w:t>
      </w:r>
      <w:r>
        <w:br/>
      </w:r>
      <w:r>
        <w:t xml:space="preserve">    (c) 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that had quite simply not occurred to him.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technique (way of doing something)</w:t>
      </w:r>
      <w:r>
        <w:br/>
      </w:r>
      <w:r>
        <w:t xml:space="preserve">    (c) change the direction of something or the purpose for which it is 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Evolution? they said to themselves, Who needs it? and what nature refused to do for them they simply did without until such time as they were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rectify</w:t>
      </w:r>
      <w:r>
        <w:rPr>
          <w:b/>
          <w:bCs/>
        </w:rPr>
        <w:t xml:space="preserve"> </w:t>
      </w:r>
      <w:r>
        <w:rPr>
          <w:b/>
          <w:bCs/>
        </w:rPr>
        <w:t xml:space="preserve">the gross anatomical inconveniences with surgery.</w:t>
      </w:r>
      <w:r>
        <w:br/>
      </w:r>
      <w:r>
        <w:t xml:space="preserve">    (a) pessimistic or disagreeable</w:t>
      </w:r>
      <w:r>
        <w:br/>
      </w:r>
      <w:r>
        <w:t xml:space="preserve">    (b) develop or change gradually</w:t>
      </w:r>
      <w:r>
        <w:br/>
      </w:r>
      <w:r>
        <w:t xml:space="preserve">    (c) 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year they import twenty-seven thousand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scintillating</w:t>
      </w:r>
      <w:r>
        <w:rPr>
          <w:b/>
          <w:bCs/>
        </w:rPr>
        <w:t xml:space="preserve"> </w:t>
      </w:r>
      <w:r>
        <w:rPr>
          <w:b/>
          <w:bCs/>
        </w:rPr>
        <w:t xml:space="preserve">jeweled scuttling crabs from their native planet and while away a happy drunken night smashing them to bits with iron mallets.</w:t>
      </w:r>
      <w:r>
        <w:br/>
      </w:r>
      <w:r>
        <w:t xml:space="preserve">    (a) making different; or showing difference</w:t>
      </w:r>
      <w:r>
        <w:br/>
      </w:r>
      <w:r>
        <w:t xml:space="preserve">    (b) brilliantly lively, clever, or exciting</w:t>
      </w:r>
      <w:r>
        <w:br/>
      </w:r>
      <w:r>
        <w:t xml:space="preserve">    (c) interacting, interesting, or attracting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suited the Dentrassis fine, because they loved Vogon money, which is one of the hardest currencies in space,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loathed</w:t>
      </w:r>
      <w:r>
        <w:rPr>
          <w:b/>
          <w:bCs/>
        </w:rPr>
        <w:t xml:space="preserve"> </w:t>
      </w:r>
      <w:r>
        <w:rPr>
          <w:b/>
          <w:bCs/>
        </w:rPr>
        <w:t xml:space="preserve">the Vogons themselves.</w:t>
      </w:r>
      <w:r>
        <w:br/>
      </w:r>
      <w:r>
        <w:t xml:space="preserve">    (a) detested or intensely disliked</w:t>
      </w:r>
      <w:r>
        <w:br/>
      </w:r>
      <w:r>
        <w:t xml:space="preserve">    (b) developed or changed gradually</w:t>
      </w:r>
      <w:r>
        <w:br/>
      </w:r>
      <w:r>
        <w:t xml:space="preserve">    (c) took (power or responsibility)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doing the field research for the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revised</w:t>
      </w:r>
      <w:r>
        <w:rPr>
          <w:b/>
          <w:bCs/>
        </w:rPr>
        <w:t xml:space="preserve"> </w:t>
      </w:r>
      <w:r>
        <w:rPr>
          <w:b/>
          <w:bCs/>
        </w:rPr>
        <w:t xml:space="preserve">edition, and one of the things I'll have to do is include a bit about how the Vogons now employ Dentrassi cooks, which gives us a rather useful little loophole.</w:t>
      </w:r>
      <w:r>
        <w:br/>
      </w:r>
      <w:r>
        <w:t xml:space="preserve">    (a) delayed</w:t>
      </w:r>
      <w:r>
        <w:br/>
      </w:r>
      <w:r>
        <w:t xml:space="preserve">    (b) adapted</w:t>
      </w:r>
      <w:r>
        <w:br/>
      </w:r>
      <w:r>
        <w:t xml:space="preserve">    (c)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"My God," complained Arthur, "you're talking about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mental attitude and you haven't even had your planet demolished today."</w:t>
      </w:r>
      <w:r>
        <w:br/>
      </w:r>
      <w:r>
        <w:t xml:space="preserve">    (a) unable to get closer to</w:t>
      </w:r>
      <w:r>
        <w:br/>
      </w:r>
      <w:r>
        <w:t xml:space="preserve">    (b) not sensible or careful</w:t>
      </w:r>
      <w:r>
        <w:br/>
      </w:r>
      <w:r>
        <w:t xml:space="preserve">    (c) optimistic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Eventually, of course, after their Galaxy had been decimated over a few thousand years, it was realized that the whole thing had been a ghastly mistake, and so the two opposing battle fleets settled their few remaining differences in order to launch a joint attack on our own Galaxy—now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positively</w:t>
      </w:r>
      <w:r>
        <w:rPr>
          <w:b/>
          <w:bCs/>
        </w:rPr>
        <w:t xml:space="preserve"> </w:t>
      </w:r>
      <w:r>
        <w:rPr>
          <w:b/>
          <w:bCs/>
        </w:rPr>
        <w:t xml:space="preserve">identified as the source of the offending remark.</w:t>
      </w:r>
      <w:r>
        <w:br/>
      </w:r>
      <w:r>
        <w:t xml:space="preserve">    (a) with certainty</w:t>
      </w:r>
      <w:r>
        <w:br/>
      </w:r>
      <w:r>
        <w:t xml:space="preserve">    (b) without regret</w:t>
      </w:r>
      <w:r>
        <w:br/>
      </w:r>
      <w:r>
        <w:t xml:space="preserve">    (c) with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We've been picked up by a ship powered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</w:t>
      </w:r>
      <w:r>
        <w:rPr>
          <w:b/>
          <w:bCs/>
        </w:rPr>
        <w:t xml:space="preserve"> </w:t>
      </w:r>
      <w:r>
        <w:rPr>
          <w:b/>
          <w:bCs/>
        </w:rPr>
        <w:t xml:space="preserve">Improbability Drive!</w:t>
      </w:r>
      <w:r>
        <w:br/>
      </w:r>
      <w:r>
        <w:t xml:space="preserve">    (a) the characteristic of bouncing back light/heat/sound...</w:t>
      </w:r>
      <w:r>
        <w:br/>
      </w:r>
      <w:r>
        <w:t xml:space="preserve">    (b) power or responsibility that can be taken on or adopted</w:t>
      </w:r>
      <w:r>
        <w:br/>
      </w:r>
      <w:r>
        <w:t xml:space="preserve">    (c) unlimited; without boundaries; or too numerous to 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cabin was mostly white,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oblong</w:t>
      </w:r>
      <w:r>
        <w:rPr>
          <w:b/>
          <w:bCs/>
        </w:rPr>
        <w:t xml:space="preserve">, and about the size of a smallish restaurant.</w:t>
      </w:r>
      <w:r>
        <w:br/>
      </w:r>
      <w:r>
        <w:t xml:space="preserve">    (a)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(b) an elongated shape (having more length than width) -- typically of a stretched circle that is longer than an oval, but occasionally used to describe a rectangle</w:t>
      </w:r>
      <w:r>
        <w:br/>
      </w:r>
      <w:r>
        <w:t xml:space="preserve">    (c) soccer:  a foul kick taken from 12 yards in front of the goal and defended only by the goalkeeper who cannot advance beyond the goal line until the shot is taken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irony circuits cut in to his voice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modulator</w:t>
      </w:r>
      <w:r>
        <w:rPr>
          <w:b/>
          <w:bCs/>
        </w:rPr>
        <w:t xml:space="preserve"> </w:t>
      </w:r>
      <w:r>
        <w:rPr>
          <w:b/>
          <w:bCs/>
        </w:rPr>
        <w:t xml:space="preserve">as he mimicked the style of the sales brochure.</w:t>
      </w:r>
      <w:r>
        <w:br/>
      </w:r>
      <w:r>
        <w:t xml:space="preserve">    (a) someone who takes power or responsibility</w:t>
      </w:r>
      <w:r>
        <w:br/>
      </w:r>
      <w:r>
        <w:t xml:space="preserve">    (b) someone who tells someone about something</w:t>
      </w:r>
      <w:r>
        <w:br/>
      </w:r>
      <w:r>
        <w:t xml:space="preserve">    (c) to regulate or make something less severe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years radios had been operated by means of pressing buttons and turning dials; then as the technology became more sophisticated the controls were made touch-sensitive—you merely had to brush the panels with your fingers; now all you had to do was wave your hand in the general direction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components</w:t>
      </w:r>
      <w:r>
        <w:rPr>
          <w:b/>
          <w:bCs/>
        </w:rPr>
        <w:t xml:space="preserve"> </w:t>
      </w:r>
      <w:r>
        <w:rPr>
          <w:b/>
          <w:bCs/>
        </w:rPr>
        <w:t xml:space="preserve">and hope.</w:t>
      </w:r>
      <w:r>
        <w:br/>
      </w:r>
      <w:r>
        <w:t xml:space="preserve">    (a) sounds</w:t>
      </w:r>
      <w:r>
        <w:br/>
      </w:r>
      <w:r>
        <w:t xml:space="preserve">    (b) buttons</w:t>
      </w:r>
      <w:r>
        <w:br/>
      </w:r>
      <w:r>
        <w:t xml:space="preserve">    (c)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Arthur followed him in nervously and was astonished to see a man lolling back in a chair with his feet on a control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console</w:t>
      </w:r>
      <w:r>
        <w:rPr>
          <w:b/>
          <w:bCs/>
        </w:rPr>
        <w:t xml:space="preserve"> </w:t>
      </w:r>
      <w:r>
        <w:rPr>
          <w:b/>
          <w:bCs/>
        </w:rPr>
        <w:t xml:space="preserve">picking the teeth in his right-hand head with his left hand.</w:t>
      </w:r>
      <w:r>
        <w:br/>
      </w:r>
      <w:r>
        <w:t xml:space="preserve">    (a) the state or character of being greater than zero</w:t>
      </w:r>
      <w:r>
        <w:br/>
      </w:r>
      <w:r>
        <w:t xml:space="preserve">    (b) controls (for electrical equipment)</w:t>
      </w:r>
      <w:r>
        <w:br/>
      </w:r>
      <w:r>
        <w:t xml:space="preserve">    (c) in a state where something cannot be seen clearly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"At an Improbability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</w:t>
      </w:r>
      <w:r>
        <w:rPr>
          <w:b/>
          <w:bCs/>
        </w:rPr>
        <w:t xml:space="preserve">," cut in Eddie, who hadn't changed a bit, "of eight million, seven hundred and sixty-seven thousand, one hundred and twenty-eight to one against."</w:t>
      </w:r>
      <w:r>
        <w:br/>
      </w:r>
      <w:r>
        <w:t xml:space="preserve">    (a) job, reservation, booking, or activity</w:t>
      </w:r>
      <w:r>
        <w:br/>
      </w:r>
      <w:r>
        <w:t xml:space="preserve">    (b) something that affects a result or outcome</w:t>
      </w:r>
      <w:r>
        <w:br/>
      </w:r>
      <w:r>
        <w:t xml:space="preserve">    (c) something that is made or manufactured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"...so anyway," he said, trying to find his thread again, 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recession</w:t>
      </w:r>
      <w:r>
        <w:rPr>
          <w:b/>
          <w:bCs/>
        </w:rPr>
        <w:t xml:space="preserve"> </w:t>
      </w:r>
      <w:r>
        <w:rPr>
          <w:b/>
          <w:bCs/>
        </w:rPr>
        <w:t xml:space="preserve">came and we decided it would save a lot of bother if we just slept through it."</w:t>
      </w:r>
      <w:r>
        <w:br/>
      </w:r>
      <w:r>
        <w:t xml:space="preserve">    (a) a period when the economy does well</w:t>
      </w:r>
      <w:r>
        <w:br/>
      </w:r>
      <w:r>
        <w:t xml:space="preserve">    (b) a long period when the economy does not change much</w:t>
      </w:r>
      <w:r>
        <w:br/>
      </w:r>
      <w:r>
        <w:t xml:space="preserve">    (c) a period when the economy does poorly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aware that this day they would represent their entire race in its greatest moment, but they conducted themselves calmly and quietly as they seated themselves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deferentially</w:t>
      </w:r>
      <w:r>
        <w:rPr>
          <w:b/>
          <w:bCs/>
        </w:rPr>
        <w:t xml:space="preserve"> </w:t>
      </w:r>
      <w:r>
        <w:rPr>
          <w:b/>
          <w:bCs/>
        </w:rPr>
        <w:t xml:space="preserve">before the desk, opened their briefcases and took out their leather-bound notebooks.</w:t>
      </w:r>
      <w:r>
        <w:br/>
      </w:r>
      <w:r>
        <w:t xml:space="preserve">    (a) stubbornly</w:t>
      </w:r>
      <w:r>
        <w:br/>
      </w:r>
      <w:r>
        <w:t xml:space="preserve">    (b) dominantly (appearing most important)</w:t>
      </w:r>
      <w:r>
        <w:br/>
      </w:r>
      <w:r>
        <w:t xml:space="preserve">    (c) with polite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feeble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perfunctory</w:t>
      </w:r>
      <w:r>
        <w:rPr>
          <w:b/>
          <w:bCs/>
        </w:rPr>
        <w:t xml:space="preserve"> </w:t>
      </w:r>
      <w:r>
        <w:rPr>
          <w:b/>
          <w:bCs/>
        </w:rPr>
        <w:t xml:space="preserve">attempt to clear away some of the appalling mess of his study.</w:t>
      </w:r>
      <w:r>
        <w:br/>
      </w:r>
      <w:r>
        <w:t xml:space="preserve">    (a) done without much interest or effort</w:t>
      </w:r>
      <w:r>
        <w:br/>
      </w:r>
      <w:r>
        <w:t xml:space="preserve">    (b) done earnestly, but largely without success</w:t>
      </w:r>
      <w:r>
        <w:br/>
      </w:r>
      <w:r>
        <w:t xml:space="preserve">    (c) misguided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Blagulon Kappa policecraft, a bulbous sharklike affair, slate-green in color and smothered with black stenciled letters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varying</w:t>
      </w:r>
      <w:r>
        <w:rPr>
          <w:b/>
          <w:bCs/>
        </w:rPr>
        <w:t xml:space="preserve"> </w:t>
      </w:r>
      <w:r>
        <w:rPr>
          <w:b/>
          <w:bCs/>
        </w:rPr>
        <w:t xml:space="preserve">degrees of size and unfriendliness.</w:t>
      </w:r>
      <w:r>
        <w:br/>
      </w:r>
      <w:r>
        <w:t xml:space="preserve">    (a) taking on as one's own</w:t>
      </w:r>
      <w:r>
        <w:br/>
      </w:r>
      <w:r>
        <w:t xml:space="preserve">    (b) differing; or changing</w:t>
      </w:r>
      <w:r>
        <w:br/>
      </w:r>
      <w:r>
        <w:t xml:space="preserve">    (c) gaining advantage from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2026-05-20T12:24:07Z</dcterms:created>
  <dcterms:modified xsi:type="dcterms:W3CDTF">2026-05-20T12:24:07Z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