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X075442ed6676815a7cafb5f9ce3454ebdcd2ac4"/>
    <w:p>
      <w:pPr>
        <w:pStyle w:val="Heading1"/>
      </w:pPr>
      <w:r>
        <w:rPr>
          <w:b/>
          <w:bCs/>
        </w:rPr>
        <w:t xml:space="preserve">The History of Love</w:t>
      </w:r>
      <w:r>
        <w:br/>
      </w:r>
      <w:r>
        <w:rPr>
          <w:i/>
          <w:iCs/>
        </w:rPr>
        <w:t xml:space="preserve">Nicole Krauss</w:t>
      </w:r>
      <w:r>
        <w:br/>
      </w:r>
      <w:r>
        <w:rPr>
          <w:b/>
          <w:bCs/>
        </w:rPr>
        <w:t xml:space="preserve">Vocabulary in Context</w:t>
      </w:r>
    </w:p>
    <w:bookmarkStart w:id="9" w:name="X9a74a35f8fb4f07348f8e729ebeae211aef5e33"/>
    <w:p>
      <w:pPr>
        <w:pStyle w:val="Heading2"/>
      </w:pPr>
      <w:r>
        <w:t xml:space="preserve">Read each prompt. Then choose the best meaning for the underlined word.</w:t>
      </w:r>
    </w:p>
    <w:p>
      <w:pPr>
        <w:pStyle w:val="Compact"/>
        <w:numPr>
          <w:ilvl w:val="0"/>
          <w:numId w:val="1001"/>
        </w:numPr>
      </w:pPr>
      <w:r>
        <w:rPr>
          <w:b/>
          <w:bCs/>
        </w:rPr>
        <w:t xml:space="preserve">THE LAST WORDS ON EARTH When they write my</w:t>
      </w:r>
      <w:r>
        <w:rPr>
          <w:b/>
          <w:bCs/>
        </w:rPr>
        <w:t xml:space="preserve"> </w:t>
      </w:r>
      <w:r>
        <w:rPr>
          <w:b/>
          <w:bCs/>
          <w:u w:val="single"/>
        </w:rPr>
        <w:t xml:space="preserve">obituary</w:t>
      </w:r>
      <w:r>
        <w:rPr>
          <w:b/>
          <w:bCs/>
        </w:rPr>
        <w:t xml:space="preserve">.</w:t>
      </w:r>
      <w:r>
        <w:br/>
      </w:r>
      <w:r>
        <w:t xml:space="preserve">    (a) a general feeling of not being as good as others</w:t>
      </w:r>
      <w:r>
        <w:br/>
      </w:r>
      <w:r>
        <w:t xml:space="preserve">    (b) the act, process, or instance of telling a story</w:t>
      </w:r>
      <w:r>
        <w:br/>
      </w:r>
      <w:r>
        <w:t xml:space="preserve">    (c) published notice of death with a short biography</w:t>
      </w:r>
    </w:p>
    <w:p>
      <w:pPr>
        <w:pStyle w:val="Compact"/>
        <w:numPr>
          <w:ilvl w:val="0"/>
          <w:numId w:val="1001"/>
        </w:numPr>
      </w:pPr>
      <w:r>
        <w:rPr>
          <w:b/>
          <w:bCs/>
        </w:rPr>
        <w:t xml:space="preserve">Sometimes she</w:t>
      </w:r>
      <w:r>
        <w:rPr>
          <w:b/>
          <w:bCs/>
        </w:rPr>
        <w:t xml:space="preserve"> </w:t>
      </w:r>
      <w:r>
        <w:rPr>
          <w:b/>
          <w:bCs/>
          <w:u w:val="single"/>
        </w:rPr>
        <w:t xml:space="preserve">subsists</w:t>
      </w:r>
      <w:r>
        <w:rPr>
          <w:b/>
          <w:bCs/>
        </w:rPr>
        <w:t xml:space="preserve"> </w:t>
      </w:r>
      <w:r>
        <w:rPr>
          <w:b/>
          <w:bCs/>
        </w:rPr>
        <w:t xml:space="preserve">for days on water and air.</w:t>
      </w:r>
      <w:r>
        <w:br/>
      </w:r>
      <w:r>
        <w:t xml:space="preserve">    (a) shrivels</w:t>
      </w:r>
      <w:r>
        <w:br/>
      </w:r>
      <w:r>
        <w:t xml:space="preserve">    (b) survives</w:t>
      </w:r>
      <w:r>
        <w:br/>
      </w:r>
      <w:r>
        <w:t xml:space="preserve">    (c) forgives</w:t>
      </w:r>
    </w:p>
    <w:p>
      <w:pPr>
        <w:pStyle w:val="Compact"/>
        <w:numPr>
          <w:ilvl w:val="0"/>
          <w:numId w:val="1001"/>
        </w:numPr>
      </w:pPr>
      <w:r>
        <w:rPr>
          <w:b/>
          <w:bCs/>
        </w:rPr>
        <w:t xml:space="preserve">THE WALL OF DICTIONARIES BETWEEN MY MOTHER AND THE WORLD GETS TALLER EVERY YEAR Sometimes pages of the dictionaries come loose and gather at her feet, shallon, shallop, shallot, shallow, shalom, sham, shaman,</w:t>
      </w:r>
      <w:r>
        <w:rPr>
          <w:b/>
          <w:bCs/>
        </w:rPr>
        <w:t xml:space="preserve"> </w:t>
      </w:r>
      <w:r>
        <w:rPr>
          <w:b/>
          <w:bCs/>
          <w:u w:val="single"/>
        </w:rPr>
        <w:t xml:space="preserve">shamble</w:t>
      </w:r>
      <w:r>
        <w:rPr>
          <w:b/>
          <w:bCs/>
        </w:rPr>
        <w:t xml:space="preserve">, like the petals of an immense flower.</w:t>
      </w:r>
      <w:r>
        <w:br/>
      </w:r>
      <w:r>
        <w:t xml:space="preserve">    (a) sadness, disappointment, or worry</w:t>
      </w:r>
      <w:r>
        <w:br/>
      </w:r>
      <w:r>
        <w:t xml:space="preserve">    (b) walk in an awkward, shuffling way</w:t>
      </w:r>
      <w:r>
        <w:br/>
      </w:r>
      <w:r>
        <w:t xml:space="preserve">    (c) make someone want to do something</w:t>
      </w:r>
    </w:p>
    <w:p>
      <w:pPr>
        <w:pStyle w:val="Compact"/>
        <w:numPr>
          <w:ilvl w:val="0"/>
          <w:numId w:val="1001"/>
        </w:numPr>
      </w:pPr>
      <w:r>
        <w:rPr>
          <w:b/>
          <w:bCs/>
        </w:rPr>
        <w:t xml:space="preserve">I saw this as a</w:t>
      </w:r>
      <w:r>
        <w:rPr>
          <w:b/>
          <w:bCs/>
        </w:rPr>
        <w:t xml:space="preserve"> </w:t>
      </w:r>
      <w:r>
        <w:rPr>
          <w:b/>
          <w:bCs/>
          <w:u w:val="single"/>
        </w:rPr>
        <w:t xml:space="preserve">positive</w:t>
      </w:r>
      <w:r>
        <w:rPr>
          <w:b/>
          <w:bCs/>
        </w:rPr>
        <w:t xml:space="preserve"> </w:t>
      </w:r>
      <w:r>
        <w:rPr>
          <w:b/>
          <w:bCs/>
        </w:rPr>
        <w:t xml:space="preserve">thing, but when Henry Lavender called that afternoon my mother was at the supermarket and didn't call him back.</w:t>
      </w:r>
      <w:r>
        <w:br/>
      </w:r>
      <w:r>
        <w:t xml:space="preserve">    (a) impossible to find</w:t>
      </w:r>
      <w:r>
        <w:br/>
      </w:r>
      <w:r>
        <w:t xml:space="preserve">    (b) not representative</w:t>
      </w:r>
      <w:r>
        <w:br/>
      </w:r>
      <w:r>
        <w:t xml:space="preserve">    (c) good</w:t>
      </w:r>
    </w:p>
    <w:p>
      <w:pPr>
        <w:pStyle w:val="Compact"/>
        <w:numPr>
          <w:ilvl w:val="0"/>
          <w:numId w:val="1001"/>
        </w:numPr>
      </w:pPr>
      <w:r>
        <w:rPr>
          <w:b/>
          <w:bCs/>
        </w:rPr>
        <w:t xml:space="preserve">After two hours, the woman said she was absolutely one-hundred-percent</w:t>
      </w:r>
      <w:r>
        <w:rPr>
          <w:b/>
          <w:bCs/>
        </w:rPr>
        <w:t xml:space="preserve"> </w:t>
      </w:r>
      <w:r>
        <w:rPr>
          <w:b/>
          <w:bCs/>
          <w:u w:val="single"/>
        </w:rPr>
        <w:t xml:space="preserve">positive</w:t>
      </w:r>
      <w:r>
        <w:rPr>
          <w:b/>
          <w:bCs/>
        </w:rPr>
        <w:t xml:space="preserve"> </w:t>
      </w:r>
      <w:r>
        <w:rPr>
          <w:b/>
          <w:bCs/>
        </w:rPr>
        <w:t xml:space="preserve">there was no Alma Mereminski who died in New York City after 1948.</w:t>
      </w:r>
      <w:r>
        <w:br/>
      </w:r>
      <w:r>
        <w:t xml:space="preserve">    (a) certain</w:t>
      </w:r>
      <w:r>
        <w:br/>
      </w:r>
      <w:r>
        <w:t xml:space="preserve">    (b) outside</w:t>
      </w:r>
      <w:r>
        <w:br/>
      </w:r>
      <w:r>
        <w:t xml:space="preserve">    (c) various</w:t>
      </w:r>
    </w:p>
    <w:p>
      <w:pPr>
        <w:pStyle w:val="Compact"/>
        <w:numPr>
          <w:ilvl w:val="0"/>
          <w:numId w:val="1001"/>
        </w:numPr>
      </w:pPr>
      <w:r>
        <w:rPr>
          <w:b/>
          <w:bCs/>
        </w:rPr>
        <w:t xml:space="preserve">When Henry Lavender called a third time, she was engrossed in a book of stories, repeatedly exclaiming that the author should be given a</w:t>
      </w:r>
      <w:r>
        <w:rPr>
          <w:b/>
          <w:bCs/>
        </w:rPr>
        <w:t xml:space="preserve"> </w:t>
      </w:r>
      <w:r>
        <w:rPr>
          <w:b/>
          <w:bCs/>
          <w:u w:val="single"/>
        </w:rPr>
        <w:t xml:space="preserve">Posthumous</w:t>
      </w:r>
      <w:r>
        <w:rPr>
          <w:b/>
          <w:bCs/>
        </w:rPr>
        <w:t xml:space="preserve"> </w:t>
      </w:r>
      <w:r>
        <w:rPr>
          <w:b/>
          <w:bCs/>
        </w:rPr>
        <w:t xml:space="preserve">Nobel.</w:t>
      </w:r>
      <w:r>
        <w:br/>
      </w:r>
      <w:r>
        <w:t xml:space="preserve">    (a) the state of not being aware or concerned about something</w:t>
      </w:r>
      <w:r>
        <w:br/>
      </w:r>
      <w:r>
        <w:t xml:space="preserve">    (b) occurring, awarded, or published after a person’s death</w:t>
      </w:r>
      <w:r>
        <w:br/>
      </w:r>
      <w:r>
        <w:t xml:space="preserve">    (c) a state similar to sleep where one is unaware of anything</w:t>
      </w:r>
    </w:p>
    <w:p>
      <w:pPr>
        <w:pStyle w:val="Compact"/>
        <w:numPr>
          <w:ilvl w:val="0"/>
          <w:numId w:val="1001"/>
        </w:numPr>
      </w:pPr>
      <w:r>
        <w:rPr>
          <w:b/>
          <w:bCs/>
        </w:rPr>
        <w:t xml:space="preserve">Not long after that, during the first week of April, he climbed up onto the roof at Hebrew School, fell, and</w:t>
      </w:r>
      <w:r>
        <w:rPr>
          <w:b/>
          <w:bCs/>
        </w:rPr>
        <w:t xml:space="preserve"> </w:t>
      </w:r>
      <w:r>
        <w:rPr>
          <w:b/>
          <w:bCs/>
          <w:u w:val="single"/>
        </w:rPr>
        <w:t xml:space="preserve">sprained</w:t>
      </w:r>
      <w:r>
        <w:rPr>
          <w:b/>
          <w:bCs/>
        </w:rPr>
        <w:t xml:space="preserve"> </w:t>
      </w:r>
      <w:r>
        <w:rPr>
          <w:b/>
          <w:bCs/>
        </w:rPr>
        <w:t xml:space="preserve">his wrist.</w:t>
      </w:r>
      <w:r>
        <w:br/>
      </w:r>
      <w:r>
        <w:t xml:space="preserve">    (a) a structural form (rigid, web-like assembly of smaller, usually triangular members) that supports a roof, bridge or other structure</w:t>
      </w:r>
      <w:r>
        <w:br/>
      </w:r>
      <w:r>
        <w:t xml:space="preserve">    (b) corrupted or seduced from virtue, duty, or allegiance  OR  excessively drank, engaged in casual sex, and/or drug abuse while partying</w:t>
      </w:r>
      <w:r>
        <w:br/>
      </w:r>
      <w:r>
        <w:t xml:space="preserve">    (c) injured the ligaments of a joint by stretching them too far (ligaments are the tough, fibrous bands that connect bones across joints)</w:t>
      </w:r>
    </w:p>
    <w:p>
      <w:pPr>
        <w:pStyle w:val="Compact"/>
        <w:numPr>
          <w:ilvl w:val="0"/>
          <w:numId w:val="1001"/>
        </w:numPr>
      </w:pPr>
      <w:r>
        <w:rPr>
          <w:b/>
          <w:bCs/>
        </w:rPr>
        <w:t xml:space="preserve">My parents had</w:t>
      </w:r>
      <w:r>
        <w:rPr>
          <w:b/>
          <w:bCs/>
        </w:rPr>
        <w:t xml:space="preserve"> </w:t>
      </w:r>
      <w:r>
        <w:rPr>
          <w:b/>
          <w:bCs/>
          <w:u w:val="single"/>
        </w:rPr>
        <w:t xml:space="preserve">immigrated</w:t>
      </w:r>
      <w:r>
        <w:rPr>
          <w:b/>
          <w:bCs/>
        </w:rPr>
        <w:t xml:space="preserve"> </w:t>
      </w:r>
      <w:r>
        <w:rPr>
          <w:b/>
          <w:bCs/>
        </w:rPr>
        <w:t xml:space="preserve">to Chile from Krakow when I was very young,</w:t>
      </w:r>
      <w:r>
        <w:br/>
      </w:r>
      <w:r>
        <w:t xml:space="preserve">    (a) embarrassed or self-conscious</w:t>
      </w:r>
      <w:r>
        <w:br/>
      </w:r>
      <w:r>
        <w:t xml:space="preserve">    (b) with rises and falls in pitch</w:t>
      </w:r>
      <w:r>
        <w:br/>
      </w:r>
      <w:r>
        <w:t xml:space="preserve">    (c) moved to (a new country)</w:t>
      </w:r>
    </w:p>
    <w:p>
      <w:pPr>
        <w:pStyle w:val="Compact"/>
        <w:numPr>
          <w:ilvl w:val="0"/>
          <w:numId w:val="1001"/>
        </w:numPr>
      </w:pPr>
      <w:r>
        <w:rPr>
          <w:b/>
          <w:bCs/>
        </w:rPr>
        <w:t xml:space="preserve">I knew that the way others had lost a leg or an arm, I'd lost whatever the thing is that makes people</w:t>
      </w:r>
      <w:r>
        <w:rPr>
          <w:b/>
          <w:bCs/>
        </w:rPr>
        <w:t xml:space="preserve"> </w:t>
      </w:r>
      <w:r>
        <w:rPr>
          <w:b/>
          <w:bCs/>
          <w:u w:val="single"/>
        </w:rPr>
        <w:t xml:space="preserve">indelible</w:t>
      </w:r>
      <w:r>
        <w:rPr>
          <w:b/>
          <w:bCs/>
        </w:rPr>
        <w:t xml:space="preserve">.</w:t>
      </w:r>
      <w:r>
        <w:br/>
      </w:r>
      <w:r>
        <w:t xml:space="preserve">    (a) a hollow muscular organ in the pelvic cavity of females which can hold a developing fetus</w:t>
      </w:r>
      <w:r>
        <w:br/>
      </w:r>
      <w:r>
        <w:t xml:space="preserve">    (b) impossible to remove, forget, or erase -- can refer to physical marks or lasting memories</w:t>
      </w:r>
      <w:r>
        <w:br/>
      </w:r>
      <w:r>
        <w:t xml:space="preserve">    (c) one who believes that knowledge is acquired primarily by reason rather than by experience</w:t>
      </w:r>
    </w:p>
    <w:p>
      <w:pPr>
        <w:pStyle w:val="Compact"/>
        <w:numPr>
          <w:ilvl w:val="0"/>
          <w:numId w:val="1001"/>
        </w:numPr>
      </w:pPr>
      <w:r>
        <w:rPr>
          <w:b/>
          <w:bCs/>
        </w:rPr>
        <w:t xml:space="preserve">When he died, he left Svetya the eighteen volumes of The History of the Jews, and Misha the</w:t>
      </w:r>
      <w:r>
        <w:rPr>
          <w:b/>
          <w:bCs/>
        </w:rPr>
        <w:t xml:space="preserve"> </w:t>
      </w:r>
      <w:r>
        <w:rPr>
          <w:b/>
          <w:bCs/>
          <w:u w:val="single"/>
        </w:rPr>
        <w:t xml:space="preserve">accordion</w:t>
      </w:r>
      <w:r>
        <w:rPr>
          <w:b/>
          <w:bCs/>
        </w:rPr>
        <w:t xml:space="preserve">.</w:t>
      </w:r>
      <w:r>
        <w:br/>
      </w:r>
      <w:r>
        <w:t xml:space="preserve">    (a) regular crisscross grid that repeats in a pattern of squares or diamonds</w:t>
      </w:r>
      <w:r>
        <w:br/>
      </w:r>
      <w:r>
        <w:t xml:space="preserve">    (b) characterized by narrower parallel folds when closed and wider when open</w:t>
      </w:r>
      <w:r>
        <w:br/>
      </w:r>
      <w:r>
        <w:t xml:space="preserve">    (c) design based on alphabetic letters; or adding such a design to something</w:t>
      </w:r>
    </w:p>
    <w:p>
      <w:pPr>
        <w:pStyle w:val="Compact"/>
        <w:numPr>
          <w:ilvl w:val="0"/>
          <w:numId w:val="1001"/>
        </w:numPr>
      </w:pPr>
      <w:r>
        <w:rPr>
          <w:b/>
          <w:bCs/>
        </w:rPr>
        <w:t xml:space="preserve">He learned to decipher the meaning of certain silences, which is like solving a tough case without any clues, with only</w:t>
      </w:r>
      <w:r>
        <w:rPr>
          <w:b/>
          <w:bCs/>
        </w:rPr>
        <w:t xml:space="preserve"> </w:t>
      </w:r>
      <w:r>
        <w:rPr>
          <w:b/>
          <w:bCs/>
          <w:u w:val="single"/>
        </w:rPr>
        <w:t xml:space="preserve">intuition</w:t>
      </w:r>
      <w:r>
        <w:rPr>
          <w:b/>
          <w:bCs/>
        </w:rPr>
        <w:t xml:space="preserve">.</w:t>
      </w:r>
      <w:r>
        <w:br/>
      </w:r>
      <w:r>
        <w:t xml:space="preserve">    (a) someone with a potentially life-threatening psychological eating disorder that prevents eating enough food</w:t>
      </w:r>
      <w:r>
        <w:br/>
      </w:r>
      <w:r>
        <w:t xml:space="preserve">    (b) the redirection energy from a negative (unacceptable) impulse or urge into a positive or acceptable action</w:t>
      </w:r>
      <w:r>
        <w:br/>
      </w:r>
      <w:r>
        <w:t xml:space="preserve">    (c) the ability to known instinctively rather than through reasoning</w:t>
      </w:r>
    </w:p>
    <w:p>
      <w:pPr>
        <w:pStyle w:val="Compact"/>
        <w:numPr>
          <w:ilvl w:val="0"/>
          <w:numId w:val="1001"/>
        </w:numPr>
      </w:pPr>
      <w:r>
        <w:rPr>
          <w:b/>
          <w:bCs/>
        </w:rPr>
        <w:t xml:space="preserve">The wall also protected me from the painful</w:t>
      </w:r>
      <w:r>
        <w:rPr>
          <w:b/>
          <w:bCs/>
        </w:rPr>
        <w:t xml:space="preserve"> </w:t>
      </w:r>
      <w:r>
        <w:rPr>
          <w:b/>
          <w:bCs/>
          <w:u w:val="single"/>
        </w:rPr>
        <w:t xml:space="preserve">clarity</w:t>
      </w:r>
      <w:r>
        <w:rPr>
          <w:b/>
          <w:bCs/>
        </w:rPr>
        <w:t xml:space="preserve"> </w:t>
      </w:r>
      <w:r>
        <w:rPr>
          <w:b/>
          <w:bCs/>
        </w:rPr>
        <w:t xml:space="preserve">of childhood.</w:t>
      </w:r>
      <w:r>
        <w:br/>
      </w:r>
      <w:r>
        <w:t xml:space="preserve">    (a) a collection of things on public display  OR  a detailed explanation or background of a specific topic</w:t>
      </w:r>
      <w:r>
        <w:br/>
      </w:r>
      <w:r>
        <w:t xml:space="preserve">    (b) the process of assigning a value on or judging the worth of something; or the result of such a process</w:t>
      </w:r>
      <w:r>
        <w:br/>
      </w:r>
      <w:r>
        <w:t xml:space="preserve">    (c) seen, expressed, or understood clearly; or a degree of transparency such as the quality of clear water</w:t>
      </w:r>
    </w:p>
    <w:p>
      <w:pPr>
        <w:pStyle w:val="Compact"/>
        <w:numPr>
          <w:ilvl w:val="0"/>
          <w:numId w:val="1001"/>
        </w:numPr>
      </w:pPr>
      <w:r>
        <w:rPr>
          <w:b/>
          <w:bCs/>
        </w:rPr>
        <w:t xml:space="preserve">It also said that an average of seventy-four</w:t>
      </w:r>
      <w:r>
        <w:rPr>
          <w:b/>
          <w:bCs/>
        </w:rPr>
        <w:t xml:space="preserve"> </w:t>
      </w:r>
      <w:r>
        <w:rPr>
          <w:b/>
          <w:bCs/>
          <w:u w:val="single"/>
        </w:rPr>
        <w:t xml:space="preserve">species</w:t>
      </w:r>
      <w:r>
        <w:rPr>
          <w:b/>
          <w:bCs/>
        </w:rPr>
        <w:t xml:space="preserve"> </w:t>
      </w:r>
      <w:r>
        <w:rPr>
          <w:b/>
          <w:bCs/>
        </w:rPr>
        <w:t xml:space="preserve">of insects, plants, and animals become extinct every day.</w:t>
      </w:r>
      <w:r>
        <w:br/>
      </w:r>
      <w:r>
        <w:t xml:space="preserve">    (a) the quality of exactness or accuracy</w:t>
      </w:r>
      <w:r>
        <w:br/>
      </w:r>
      <w:r>
        <w:t xml:space="preserve">    (b) the gain of advantage from something</w:t>
      </w:r>
      <w:r>
        <w:br/>
      </w:r>
      <w:r>
        <w:t xml:space="preserve">    (c) a similar group of animals or plants</w:t>
      </w:r>
    </w:p>
    <w:p>
      <w:pPr>
        <w:pStyle w:val="Compact"/>
        <w:numPr>
          <w:ilvl w:val="0"/>
          <w:numId w:val="1001"/>
        </w:numPr>
      </w:pPr>
      <w:r>
        <w:rPr>
          <w:b/>
          <w:bCs/>
        </w:rPr>
        <w:t xml:space="preserve">The last mass extinction happened about 65 million years ago, when an</w:t>
      </w:r>
      <w:r>
        <w:rPr>
          <w:b/>
          <w:bCs/>
        </w:rPr>
        <w:t xml:space="preserve"> </w:t>
      </w:r>
      <w:r>
        <w:rPr>
          <w:b/>
          <w:bCs/>
          <w:u w:val="single"/>
        </w:rPr>
        <w:t xml:space="preserve">asteroid</w:t>
      </w:r>
      <w:r>
        <w:rPr>
          <w:b/>
          <w:bCs/>
        </w:rPr>
        <w:t xml:space="preserve"> </w:t>
      </w:r>
      <w:r>
        <w:rPr>
          <w:b/>
          <w:bCs/>
        </w:rPr>
        <w:t xml:space="preserve">probably collided with our planet, killing all the dinosaurs and about half of the marine animals.</w:t>
      </w:r>
      <w:r>
        <w:br/>
      </w:r>
      <w:r>
        <w:t xml:space="preserve">    (a) a hole or dropoff so deep the bottom cannot be seen -- often used figuratively to imply a frightening bottomless pit</w:t>
      </w:r>
      <w:r>
        <w:br/>
      </w:r>
      <w:r>
        <w:t xml:space="preserve">    (b) of the American Indian civilization of Yucatan and Belize and Guatemala that reached its peak between AD 300 and 900</w:t>
      </w:r>
      <w:r>
        <w:br/>
      </w:r>
      <w:r>
        <w:t xml:space="preserve">    (c) one of the millions of rocks that move around the sun, are smaller than a planet, and larger than a meter in diameter</w:t>
      </w:r>
    </w:p>
    <w:p>
      <w:pPr>
        <w:pStyle w:val="Compact"/>
        <w:numPr>
          <w:ilvl w:val="0"/>
          <w:numId w:val="1001"/>
        </w:numPr>
      </w:pPr>
      <w:r>
        <w:rPr>
          <w:b/>
          <w:bCs/>
        </w:rPr>
        <w:t xml:space="preserve">Even though I don't think there is going to be a</w:t>
      </w:r>
      <w:r>
        <w:rPr>
          <w:b/>
          <w:bCs/>
        </w:rPr>
        <w:t xml:space="preserve"> </w:t>
      </w:r>
      <w:r>
        <w:rPr>
          <w:b/>
          <w:bCs/>
          <w:u w:val="single"/>
        </w:rPr>
        <w:t xml:space="preserve">nuclear</w:t>
      </w:r>
      <w:r>
        <w:rPr>
          <w:b/>
          <w:bCs/>
        </w:rPr>
        <w:t xml:space="preserve"> </w:t>
      </w:r>
      <w:r>
        <w:rPr>
          <w:b/>
          <w:bCs/>
        </w:rPr>
        <w:t xml:space="preserve">bomb just in case I read it very carefully.</w:t>
      </w:r>
      <w:r>
        <w:br/>
      </w:r>
      <w:r>
        <w:t xml:space="preserve">    (a) the quality of inappropriateness in size, amount, or degree</w:t>
      </w:r>
      <w:r>
        <w:br/>
      </w:r>
      <w:r>
        <w:t xml:space="preserve">    (b) relating to the central or most important part of something</w:t>
      </w:r>
      <w:r>
        <w:br/>
      </w:r>
      <w:r>
        <w:t xml:space="preserve">    (c) the condition of being exclusive to (someone or some group)</w:t>
      </w:r>
    </w:p>
    <w:p>
      <w:pPr>
        <w:pStyle w:val="Compact"/>
        <w:numPr>
          <w:ilvl w:val="0"/>
          <w:numId w:val="1001"/>
        </w:numPr>
      </w:pPr>
      <w:r>
        <w:rPr>
          <w:b/>
          <w:bCs/>
        </w:rPr>
        <w:t xml:space="preserve">attacks of</w:t>
      </w:r>
      <w:r>
        <w:rPr>
          <w:b/>
          <w:bCs/>
        </w:rPr>
        <w:t xml:space="preserve"> </w:t>
      </w:r>
      <w:r>
        <w:rPr>
          <w:b/>
          <w:bCs/>
          <w:u w:val="single"/>
        </w:rPr>
        <w:t xml:space="preserve">nostalgia</w:t>
      </w:r>
      <w:r>
        <w:br/>
      </w:r>
      <w:r>
        <w:t xml:space="preserve">    (a) a secret agreement or plot</w:t>
      </w:r>
      <w:r>
        <w:br/>
      </w:r>
      <w:r>
        <w:t xml:space="preserve">    (b) the best or most important</w:t>
      </w:r>
      <w:r>
        <w:br/>
      </w:r>
      <w:r>
        <w:t xml:space="preserve">    (c) longing for something past</w:t>
      </w:r>
    </w:p>
    <w:p>
      <w:pPr>
        <w:pStyle w:val="Compact"/>
        <w:numPr>
          <w:ilvl w:val="0"/>
          <w:numId w:val="1001"/>
        </w:numPr>
      </w:pPr>
      <w:r>
        <w:rPr>
          <w:b/>
          <w:bCs/>
        </w:rPr>
        <w:t xml:space="preserve">The fifth time they met, under the spell of Rosa's youthful</w:t>
      </w:r>
      <w:r>
        <w:rPr>
          <w:b/>
          <w:bCs/>
        </w:rPr>
        <w:t xml:space="preserve"> </w:t>
      </w:r>
      <w:r>
        <w:rPr>
          <w:b/>
          <w:bCs/>
          <w:u w:val="single"/>
        </w:rPr>
        <w:t xml:space="preserve">spontaneity</w:t>
      </w:r>
      <w:r>
        <w:rPr>
          <w:b/>
          <w:bCs/>
        </w:rPr>
        <w:t xml:space="preserve">—halfway through a heated discussion...—Litvinoff surprised himself by proposing they go hear a concert together.</w:t>
      </w:r>
      <w:r>
        <w:br/>
      </w:r>
      <w:r>
        <w:t xml:space="preserve">    (a) the state or character of not finding a condition or substance to be present</w:t>
      </w:r>
      <w:r>
        <w:br/>
      </w:r>
      <w:r>
        <w:t xml:space="preserve">    (b) behaving in an instinctive, uninhibited manner</w:t>
      </w:r>
      <w:r>
        <w:br/>
      </w:r>
      <w:r>
        <w:t xml:space="preserve">    (c) a common name for tetanus, a serious infection that makes the jaw clamp shut</w:t>
      </w:r>
    </w:p>
    <w:p>
      <w:pPr>
        <w:pStyle w:val="Compact"/>
        <w:numPr>
          <w:ilvl w:val="0"/>
          <w:numId w:val="1001"/>
        </w:numPr>
      </w:pPr>
      <w:r>
        <w:rPr>
          <w:b/>
          <w:bCs/>
        </w:rPr>
        <w:t xml:space="preserve">But, with a dreadful feeling, she remembered how it had been her who'd insisted that he publish the book. He'd argued with her, saying it was too personal, a private matter, but she'd pushed and pushed, softening his resistance until he finally broke down and agreed. Because wasn't that what wives of artists were meant to do? Husband their husbands' work into the world, which, without them, would be lost to</w:t>
      </w:r>
      <w:r>
        <w:rPr>
          <w:b/>
          <w:bCs/>
        </w:rPr>
        <w:t xml:space="preserve"> </w:t>
      </w:r>
      <w:r>
        <w:rPr>
          <w:b/>
          <w:bCs/>
          <w:u w:val="single"/>
        </w:rPr>
        <w:t xml:space="preserve">obscurity</w:t>
      </w:r>
      <w:r>
        <w:rPr>
          <w:b/>
          <w:bCs/>
        </w:rPr>
        <w:t xml:space="preserve">?</w:t>
      </w:r>
      <w:r>
        <w:br/>
      </w:r>
      <w:r>
        <w:t xml:space="preserve">    (a) act of hiring again</w:t>
      </w:r>
      <w:r>
        <w:br/>
      </w:r>
      <w:r>
        <w:t xml:space="preserve">    (b) wrong understanding</w:t>
      </w:r>
      <w:r>
        <w:br/>
      </w:r>
      <w:r>
        <w:t xml:space="preserve">    (c) a condition of not being known by many people</w:t>
      </w:r>
    </w:p>
    <w:p>
      <w:pPr>
        <w:pStyle w:val="Compact"/>
        <w:numPr>
          <w:ilvl w:val="0"/>
          <w:numId w:val="1001"/>
        </w:numPr>
      </w:pPr>
      <w:r>
        <w:rPr>
          <w:b/>
          <w:bCs/>
        </w:rPr>
        <w:t xml:space="preserve">After Uncle Julian left, my mother became more withdrawn, or maybe a better word would be</w:t>
      </w:r>
      <w:r>
        <w:rPr>
          <w:b/>
          <w:bCs/>
        </w:rPr>
        <w:t xml:space="preserve"> </w:t>
      </w:r>
      <w:r>
        <w:rPr>
          <w:b/>
          <w:bCs/>
          <w:u w:val="single"/>
        </w:rPr>
        <w:t xml:space="preserve">obscure</w:t>
      </w:r>
      <w:r>
        <w:rPr>
          <w:b/>
          <w:bCs/>
        </w:rPr>
        <w:t xml:space="preserve">, as in faint, unclear, distant.</w:t>
      </w:r>
      <w:r>
        <w:br/>
      </w:r>
      <w:r>
        <w:t xml:space="preserve">    (a) mental activity of which one is self-aware</w:t>
      </w:r>
      <w:r>
        <w:br/>
      </w:r>
      <w:r>
        <w:t xml:space="preserve">    (b) the state of doing something intentionally</w:t>
      </w:r>
      <w:r>
        <w:br/>
      </w:r>
      <w:r>
        <w:t xml:space="preserve">    (c) not easily detected (not easily seen, heard, understood...)</w:t>
      </w:r>
    </w:p>
    <w:p>
      <w:pPr>
        <w:pStyle w:val="Compact"/>
        <w:numPr>
          <w:ilvl w:val="0"/>
          <w:numId w:val="1001"/>
        </w:numPr>
      </w:pPr>
      <w:r>
        <w:rPr>
          <w:b/>
          <w:bCs/>
        </w:rPr>
        <w:t xml:space="preserve">Then we</w:t>
      </w:r>
      <w:r>
        <w:rPr>
          <w:b/>
          <w:bCs/>
        </w:rPr>
        <w:t xml:space="preserve"> </w:t>
      </w:r>
      <w:r>
        <w:rPr>
          <w:b/>
          <w:bCs/>
          <w:u w:val="single"/>
        </w:rPr>
        <w:t xml:space="preserve">reminisced</w:t>
      </w:r>
      <w:r>
        <w:rPr>
          <w:b/>
          <w:bCs/>
        </w:rPr>
        <w:t xml:space="preserve"> </w:t>
      </w:r>
      <w:r>
        <w:rPr>
          <w:b/>
          <w:bCs/>
        </w:rPr>
        <w:t xml:space="preserve">about a water fight we'd had a hundred years ago, and I felt a pang of sadness that next year Herman would be gone to start his life.</w:t>
      </w:r>
      <w:r>
        <w:br/>
      </w:r>
      <w:r>
        <w:t xml:space="preserve">    (a) held together (connected or united) or wrapped</w:t>
      </w:r>
      <w:r>
        <w:br/>
      </w:r>
      <w:r>
        <w:t xml:space="preserve">    (b) considered (for affect on a result or outcome)</w:t>
      </w:r>
      <w:r>
        <w:br/>
      </w:r>
      <w:r>
        <w:t xml:space="preserve">    (c) to talk or think fondly about past experiences</w:t>
      </w:r>
    </w:p>
    <w:bookmarkEnd w:id="9"/>
    <w:bookmarkEnd w:id="10"/>
    <w:sectPr w:rsidR="00FC693F" w:rsidRPr="0006063C" w:rsidSect="00034616">
      <w:pgSz w:h="15840" w:w="12240"/>
      <w:pgMar w:bottom="720" w:footer="720" w:gutter="0" w:header="720" w:left="720" w:right="720" w:top="72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Lines/>
      <w:spacing w:after="60" w:before="0" w:line="240" w:lineRule="auto"/>
    </w:pPr>
    <w:rPr>
      <w:color w:val="000000"/>
      <w:sz w:val="20"/>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0" w:before="0" w:line="240" w:lineRule="auto"/>
      <w:jc w:val="center"/>
      <w:outlineLvl w:val="0"/>
    </w:pPr>
    <w:rPr>
      <w:rFonts w:asciiTheme="majorHAnsi" w:cstheme="majorBidi" w:eastAsiaTheme="majorEastAsia" w:hAnsiTheme="majorHAnsi"/>
      <w:b w:val="0"/>
      <w:bCs/>
      <w:i w:val="0"/>
      <w:color w:val="000000"/>
      <w:sz w:val="24"/>
      <w:szCs w:val="28"/>
    </w:rPr>
  </w:style>
  <w:style w:styleId="Heading2" w:type="paragraph">
    <w:name w:val="heading 2"/>
    <w:basedOn w:val="Normal"/>
    <w:next w:val="Normal"/>
    <w:link w:val="Heading2Char"/>
    <w:uiPriority w:val="9"/>
    <w:unhideWhenUsed/>
    <w:qFormat/>
    <w:rsid w:val="00FC693F"/>
    <w:pPr>
      <w:keepNext/>
      <w:keepLines/>
      <w:spacing w:after="60" w:before="160" w:line="240" w:lineRule="auto"/>
      <w:jc w:val="center"/>
      <w:outlineLvl w:val="1"/>
    </w:pPr>
    <w:rPr>
      <w:rFonts w:asciiTheme="majorHAnsi" w:cstheme="majorBidi" w:eastAsiaTheme="majorEastAsia" w:hAnsiTheme="majorHAnsi"/>
      <w:b w:val="0"/>
      <w:bCs/>
      <w:i/>
      <w:color w:val="000000"/>
      <w:sz w:val="20"/>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2026-05-20T12:57:56Z</dcterms:created>
  <dcterms:modified xsi:type="dcterms:W3CDTF">2026-05-20T12:57:56Z</dcterms:modified>
</cp:coreProperties>
</file>

<file path=docProps/custom.xml><?xml version="1.0" encoding="utf-8"?>
<Properties xmlns="http://schemas.openxmlformats.org/officeDocument/2006/custom-properties" xmlns:vt="http://schemas.openxmlformats.org/officeDocument/2006/docPropsVTypes"/>
</file>