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9a8c6022416d475888d3ffd5101f533b62548ec"/>
    <w:p>
      <w:pPr>
        <w:pStyle w:val="Heading1"/>
      </w:pPr>
      <w:r>
        <w:rPr>
          <w:b/>
          <w:bCs/>
        </w:rPr>
        <w:t xml:space="preserve">The Hammer of Thor</w:t>
      </w:r>
      <w:r>
        <w:br/>
      </w:r>
      <w:r>
        <w:rPr>
          <w:i/>
          <w:iCs/>
        </w:rPr>
        <w:t xml:space="preserve">Rick Riordan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wondered if her arrival was just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coincidence</w:t>
      </w:r>
      <w:r>
        <w:rPr>
          <w:b/>
          <w:bCs/>
        </w:rPr>
        <w:t xml:space="preserve"> </w:t>
      </w:r>
      <w:r>
        <w:rPr>
          <w:b/>
          <w:bCs/>
        </w:rPr>
        <w:t xml:space="preserve">...or whether it had something to do with the mark on Uncle Randolph's face in the photo and our sudden urgent need to find Thor's hammer.</w:t>
      </w:r>
      <w:r>
        <w:br/>
      </w:r>
      <w:r>
        <w:t xml:space="preserve">    (a) a person who studies DNA sequences or units of heredity that influence biological traits</w:t>
      </w:r>
      <w:r>
        <w:br/>
      </w:r>
      <w:r>
        <w:t xml:space="preserve">    (b) baseball:  a pitch thrown with little spin (so that it moves in an unpredictable manner)</w:t>
      </w:r>
      <w:r>
        <w:br/>
      </w:r>
      <w:r>
        <w:t xml:space="preserve">    (c) a situation where things happened at the same time by chance even though it was unlikely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feast hall was packed right up to the nosebleed section—hundreds of tables arranged like stadium seating, all facing the central court, where a tree as big as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Prudential</w:t>
      </w:r>
      <w:r>
        <w:rPr>
          <w:b/>
          <w:bCs/>
        </w:rPr>
        <w:t xml:space="preserve"> </w:t>
      </w:r>
      <w:r>
        <w:rPr>
          <w:b/>
          <w:bCs/>
        </w:rPr>
        <w:t xml:space="preserve">Center spread its branches across the vast domed roof.</w:t>
      </w:r>
      <w:r>
        <w:br/>
      </w:r>
      <w:r>
        <w:t xml:space="preserve">    (a) tendency to be direct in a disagreeable, insensitive manner</w:t>
      </w:r>
      <w:r>
        <w:br/>
      </w:r>
      <w:r>
        <w:t xml:space="preserve">    (b) the degree or quality of being exactly vertical or straight</w:t>
      </w:r>
      <w:r>
        <w:br/>
      </w:r>
      <w:r>
        <w:t xml:space="preserve">    (c) arising from or characterized by being sensible and careful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Ooh, a tomb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imbued</w:t>
      </w:r>
      <w:r>
        <w:rPr>
          <w:b/>
          <w:bCs/>
        </w:rPr>
        <w:t xml:space="preserve"> </w:t>
      </w:r>
      <w:r>
        <w:rPr>
          <w:b/>
          <w:bCs/>
        </w:rPr>
        <w:t xml:space="preserve">with evil magic?</w:t>
      </w:r>
      <w:r>
        <w:br/>
      </w:r>
      <w:r>
        <w:t xml:space="preserve">    (a) filled</w:t>
      </w:r>
      <w:r>
        <w:br/>
      </w:r>
      <w:r>
        <w:t xml:space="preserve">    (b) traded</w:t>
      </w:r>
      <w:r>
        <w:br/>
      </w:r>
      <w:r>
        <w:t xml:space="preserve">    (c) copied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more time they spent reading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minutes</w:t>
      </w:r>
      <w:r>
        <w:rPr>
          <w:b/>
          <w:bCs/>
        </w:rPr>
        <w:t xml:space="preserve"> </w:t>
      </w:r>
      <w:r>
        <w:rPr>
          <w:b/>
          <w:bCs/>
        </w:rPr>
        <w:t xml:space="preserve">of past massacres, the less time they'd have for killing us in a future one.</w:t>
      </w:r>
      <w:r>
        <w:br/>
      </w:r>
      <w:r>
        <w:t xml:space="preserve">    (a) things not easily set on fire</w:t>
      </w:r>
      <w:r>
        <w:br/>
      </w:r>
      <w:r>
        <w:t xml:space="preserve">    (b) formal notes (of a meeting)</w:t>
      </w:r>
      <w:r>
        <w:br/>
      </w:r>
      <w:r>
        <w:t xml:space="preserve">    (c) results or predictable values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more time they spent reading the minutes of past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massacres</w:t>
      </w:r>
      <w:r>
        <w:rPr>
          <w:b/>
          <w:bCs/>
        </w:rPr>
        <w:t xml:space="preserve">, the less time they'd have for killing us in a future one.</w:t>
      </w:r>
      <w:r>
        <w:br/>
      </w:r>
      <w:r>
        <w:t xml:space="preserve">    (a) examines an issue, gets opinions by asking specific questions; and/or asks people for political support individually</w:t>
      </w:r>
      <w:r>
        <w:br/>
      </w:r>
      <w:r>
        <w:t xml:space="preserve">    (b) crushing defeat or brutal, overwhelming attack — used figuratively in competition and literally for violent killings</w:t>
      </w:r>
      <w:r>
        <w:br/>
      </w:r>
      <w:r>
        <w:t xml:space="preserve">    (c) accepts someone's membership though a special procedure such as a ceremony and/or period of instruction and/or test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wasn't thinking about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prophecies</w:t>
      </w:r>
      <w:r>
        <w:rPr>
          <w:b/>
          <w:bCs/>
        </w:rPr>
        <w:t xml:space="preserve">, or how everything Loki did, even a casual glance at his daughter, was a trick.</w:t>
      </w:r>
      <w:r>
        <w:br/>
      </w:r>
      <w:r>
        <w:t xml:space="preserve">    (a) interactions or interests</w:t>
      </w:r>
      <w:r>
        <w:br/>
      </w:r>
      <w:r>
        <w:t xml:space="preserve">    (b) things easily set on fire</w:t>
      </w:r>
      <w:r>
        <w:br/>
      </w:r>
      <w:r>
        <w:t xml:space="preserve">    (c) predictions of the future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Suddenly I understood Ratatosk, the squirrel who only spoke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malice</w:t>
      </w:r>
      <w:r>
        <w:rPr>
          <w:b/>
          <w:bCs/>
        </w:rPr>
        <w:t xml:space="preserve"> </w:t>
      </w:r>
      <w:r>
        <w:rPr>
          <w:b/>
          <w:bCs/>
        </w:rPr>
        <w:t xml:space="preserve">and wanted to destroy the very tree he lived in.</w:t>
      </w:r>
      <w:r>
        <w:br/>
      </w:r>
      <w:r>
        <w:t xml:space="preserve">    (a) not adjusting a lens to create a clear image</w:t>
      </w:r>
      <w:r>
        <w:br/>
      </w:r>
      <w:r>
        <w:t xml:space="preserve">    (b) the quality of lacking exactness or accuracy</w:t>
      </w:r>
      <w:r>
        <w:br/>
      </w:r>
      <w:r>
        <w:t xml:space="preserve">    (c) the desire to hurt others or see them suffer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got the feeling the term also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implied</w:t>
      </w:r>
      <w:r>
        <w:rPr>
          <w:b/>
          <w:bCs/>
        </w:rPr>
        <w:t xml:space="preserve"> </w:t>
      </w:r>
      <w:r>
        <w:rPr>
          <w:b/>
          <w:bCs/>
        </w:rPr>
        <w:t xml:space="preserve">mentally slow, because why insult someone on one level when you can insult them on two?</w:t>
      </w:r>
      <w:r>
        <w:br/>
      </w:r>
      <w:r>
        <w:t xml:space="preserve">    (a) suggested (said indirectly)</w:t>
      </w:r>
      <w:r>
        <w:br/>
      </w:r>
      <w:r>
        <w:t xml:space="preserve">    (b) not wanting to do something</w:t>
      </w:r>
      <w:r>
        <w:br/>
      </w:r>
      <w:r>
        <w:t xml:space="preserve">    (c) was attractive or desirable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Alderman gazed 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mosaic</w:t>
      </w:r>
      <w:r>
        <w:rPr>
          <w:b/>
          <w:bCs/>
        </w:rPr>
        <w:t xml:space="preserve"> </w:t>
      </w:r>
      <w:r>
        <w:rPr>
          <w:b/>
          <w:bCs/>
        </w:rPr>
        <w:t xml:space="preserve">ceiling.</w:t>
      </w:r>
      <w:r>
        <w:br/>
      </w:r>
      <w:r>
        <w:t xml:space="preserve">    (a) a piece of thick textile fabric with pictures or designs formed by weaving colored threads</w:t>
      </w:r>
      <w:r>
        <w:br/>
      </w:r>
      <w:r>
        <w:t xml:space="preserve">    (b) a three-dimensional representation -- often made by carving, chiseling, or casting</w:t>
      </w:r>
      <w:r>
        <w:br/>
      </w:r>
      <w:r>
        <w:t xml:space="preserve">    (c) art consisting of a design made of many pieces of colored material such as stone or tile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why would Magnus Chase threaten to leave ...unless these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scoundrels</w:t>
      </w:r>
      <w:r>
        <w:rPr>
          <w:b/>
          <w:bCs/>
        </w:rPr>
        <w:t xml:space="preserve"> </w:t>
      </w:r>
      <w:r>
        <w:rPr>
          <w:b/>
          <w:bCs/>
        </w:rPr>
        <w:t xml:space="preserve">are planning to steal my treasure?</w:t>
      </w:r>
      <w:r>
        <w:br/>
      </w:r>
      <w:r>
        <w:t xml:space="preserve">    (a) people without moral principles</w:t>
      </w:r>
      <w:r>
        <w:br/>
      </w:r>
      <w:r>
        <w:t xml:space="preserve">    (b) indications or small quantities</w:t>
      </w:r>
      <w:r>
        <w:br/>
      </w:r>
      <w:r>
        <w:t xml:space="preserve">    (c) other battles with the same foe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rendezvous</w:t>
      </w:r>
      <w:r>
        <w:rPr>
          <w:b/>
          <w:bCs/>
        </w:rPr>
        <w:t xml:space="preserve"> </w:t>
      </w:r>
      <w:r>
        <w:rPr>
          <w:b/>
          <w:bCs/>
        </w:rPr>
        <w:t xml:space="preserve">point it is.</w:t>
      </w:r>
      <w:r>
        <w:br/>
      </w:r>
      <w:r>
        <w:t xml:space="preserve">    (a) determine or identify the nature of a problem or an illness</w:t>
      </w:r>
      <w:r>
        <w:br/>
      </w:r>
      <w:r>
        <w:t xml:space="preserve">    (b) something constructed to control the flow of sound or fluid</w:t>
      </w:r>
      <w:r>
        <w:br/>
      </w:r>
      <w:r>
        <w:t xml:space="preserve">    (c) to meet at a specific time and place; or the meeting itself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Therefore, I was not anxious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alleviate</w:t>
      </w:r>
      <w:r>
        <w:rPr>
          <w:b/>
          <w:bCs/>
        </w:rPr>
        <w:t xml:space="preserve"> </w:t>
      </w:r>
      <w:r>
        <w:rPr>
          <w:b/>
          <w:bCs/>
        </w:rPr>
        <w:t xml:space="preserve">it.</w:t>
      </w:r>
      <w:r>
        <w:br/>
      </w:r>
      <w:r>
        <w:t xml:space="preserve">    (a) to lessen something that is bad -- especially to lessen pain</w:t>
      </w:r>
      <w:r>
        <w:br/>
      </w:r>
      <w:r>
        <w:t xml:space="preserve">    (b) provide investment funds for something -- such as a business</w:t>
      </w:r>
      <w:r>
        <w:br/>
      </w:r>
      <w:r>
        <w:t xml:space="preserve">    (c) ignore someone's wishes or cause inconvenience or discomfort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Not since the Great Alderman Disaster of that afternoon had the word dad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invoked</w:t>
      </w:r>
      <w:r>
        <w:rPr>
          <w:b/>
          <w:bCs/>
        </w:rPr>
        <w:t xml:space="preserve"> </w:t>
      </w:r>
      <w:r>
        <w:rPr>
          <w:b/>
          <w:bCs/>
        </w:rPr>
        <w:t xml:space="preserve">such negative feelings in a conversation.</w:t>
      </w:r>
      <w:r>
        <w:br/>
      </w:r>
      <w:r>
        <w:t xml:space="preserve">    (a) brought forth</w:t>
      </w:r>
      <w:r>
        <w:br/>
      </w:r>
      <w:r>
        <w:t xml:space="preserve">    (b) condemned</w:t>
      </w:r>
      <w:r>
        <w:br/>
      </w:r>
      <w:r>
        <w:t xml:space="preserve">    (c) criticized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a marriage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alliance</w:t>
      </w:r>
      <w:r>
        <w:rPr>
          <w:b/>
          <w:bCs/>
        </w:rPr>
        <w:t xml:space="preserve"> </w:t>
      </w:r>
      <w:r>
        <w:rPr>
          <w:b/>
          <w:bCs/>
        </w:rPr>
        <w:t xml:space="preserve">to Loki and the hammer of Thor in his possession, Thrym would become Thane of Thanes.</w:t>
      </w:r>
      <w:r>
        <w:br/>
      </w:r>
      <w:r>
        <w:t xml:space="preserve">    (a) set of competing interests amongst neighbors</w:t>
      </w:r>
      <w:r>
        <w:br/>
      </w:r>
      <w:r>
        <w:t xml:space="preserve">    (b) association formed to support common interests</w:t>
      </w:r>
      <w:r>
        <w:br/>
      </w:r>
      <w:r>
        <w:t xml:space="preserve">    (c) sense of isolation due to competing interests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, I saw where he was going.</w:t>
      </w:r>
      <w:r>
        <w:br/>
      </w:r>
      <w:r>
        <w:t xml:space="preserve">    (a) despite that (used to connect contrasting ideas)</w:t>
      </w:r>
      <w:r>
        <w:br/>
      </w:r>
      <w:r>
        <w:t xml:space="preserve">    (b) in keeping with or in agreement with what was just stated</w:t>
      </w:r>
      <w:r>
        <w:br/>
      </w:r>
      <w:r>
        <w:t xml:space="preserve">    (c) therefore (for that reason)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remembered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serpent</w:t>
      </w:r>
      <w:r>
        <w:rPr>
          <w:b/>
          <w:bCs/>
        </w:rPr>
        <w:t xml:space="preserve"> </w:t>
      </w:r>
      <w:r>
        <w:rPr>
          <w:b/>
          <w:bCs/>
        </w:rPr>
        <w:t xml:space="preserve">dripping poison in his face, and the way Loki had vowed: Soon enough, Magnus!</w:t>
      </w:r>
      <w:r>
        <w:br/>
      </w:r>
      <w:r>
        <w:t xml:space="preserve">    (a) snake</w:t>
      </w:r>
      <w:r>
        <w:br/>
      </w:r>
      <w:r>
        <w:t xml:space="preserve">    (b) skill</w:t>
      </w:r>
      <w:r>
        <w:br/>
      </w:r>
      <w:r>
        <w:t xml:space="preserve">    (c) story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made some wild hand gestures that didn't really mean anything, but seemed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convey</w:t>
      </w:r>
      <w:r>
        <w:rPr>
          <w:b/>
          <w:bCs/>
        </w:rPr>
        <w:t xml:space="preserve"> </w:t>
      </w:r>
      <w:r>
        <w:rPr>
          <w:b/>
          <w:bCs/>
        </w:rPr>
        <w:t xml:space="preserve">the idea GASP!</w:t>
      </w:r>
      <w:r>
        <w:br/>
      </w:r>
      <w:r>
        <w:t xml:space="preserve">    (a) create dramatic change</w:t>
      </w:r>
      <w:r>
        <w:br/>
      </w:r>
      <w:r>
        <w:t xml:space="preserve">    (b) communicate or express</w:t>
      </w:r>
      <w:r>
        <w:br/>
      </w:r>
      <w:r>
        <w:t xml:space="preserve">    (c) mirror back (an image)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"Well," he said at last, "I still don't trust an argr to do this job—" "A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gender</w:t>
      </w:r>
      <w:r>
        <w:rPr>
          <w:b/>
          <w:bCs/>
        </w:rPr>
        <w:t xml:space="preserve">-fluid person," Alex corrected.</w:t>
      </w:r>
      <w:r>
        <w:br/>
      </w:r>
      <w:r>
        <w:t xml:space="preserve">    (a) an official charge (of having broken the law)</w:t>
      </w:r>
      <w:r>
        <w:br/>
      </w:r>
      <w:r>
        <w:t xml:space="preserve">    (b) male, female, or any of many trans categories</w:t>
      </w:r>
      <w:r>
        <w:br/>
      </w:r>
      <w:r>
        <w:t xml:space="preserve">    (c) quick, informal vote to see what people think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Because it was across from the Public Garden, I'd been to the pub a few times when I was homeless—to get warm on a bitter winter's day or beg a hamburger from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patrons</w:t>
      </w:r>
      <w:r>
        <w:rPr>
          <w:b/>
          <w:bCs/>
        </w:rPr>
        <w:t xml:space="preserve">.</w:t>
      </w:r>
      <w:r>
        <w:br/>
      </w:r>
      <w:r>
        <w:t xml:space="preserve">    (a) members of the Religious Society of Friends (the Friends have never called themselves Quakers)</w:t>
      </w:r>
      <w:r>
        <w:br/>
      </w:r>
      <w:r>
        <w:t xml:space="preserve">    (b) a regular customer; or someone who gives money or support to an organization, cause, or person</w:t>
      </w:r>
      <w:r>
        <w:br/>
      </w:r>
      <w:r>
        <w:t xml:space="preserve">    (c) compounds consisting of large molecules made up of linked series of repeated smaller molecules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 I was willing to bet Randolph had been studying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topographical</w:t>
      </w:r>
      <w:r>
        <w:rPr>
          <w:b/>
          <w:bCs/>
        </w:rPr>
        <w:t xml:space="preserve"> </w:t>
      </w:r>
      <w:r>
        <w:rPr>
          <w:b/>
          <w:bCs/>
        </w:rPr>
        <w:t xml:space="preserve">maps of New England, comparing them with ancient Norse charts and legends.</w:t>
      </w:r>
      <w:r>
        <w:br/>
      </w:r>
      <w:r>
        <w:t xml:space="preserve">    (a) the quality or degree of being clear (easily understood or capable of expressing ideas clearly)</w:t>
      </w:r>
      <w:r>
        <w:br/>
      </w:r>
      <w:r>
        <w:t xml:space="preserve">    (b) having a beneficial relationship between two species (or entities) that live in close proximity</w:t>
      </w:r>
      <w:r>
        <w:br/>
      </w:r>
      <w:r>
        <w:t xml:space="preserve">    (c) the features of the surface area of a region; or their study -- especially changes in elevation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2026-05-20T14:54:01Z</dcterms:created>
  <dcterms:modified xsi:type="dcterms:W3CDTF">2026-05-20T14:54:01Z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