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99f64f6ec410f3ab39ac68a304d0b948ca45892"/>
    <w:p>
      <w:pPr>
        <w:pStyle w:val="Heading1"/>
      </w:pPr>
      <w:r>
        <w:rPr>
          <w:b/>
          <w:bCs/>
        </w:rPr>
        <w:t xml:space="preserve">The Gunslinger</w:t>
      </w:r>
      <w:r>
        <w:br/>
      </w:r>
      <w:r>
        <w:rPr>
          <w:i/>
          <w:iCs/>
        </w:rPr>
        <w:t xml:space="preserve">Stephen King</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 gunslinger walked</w:t>
      </w:r>
      <w:r>
        <w:rPr>
          <w:b/>
          <w:bCs/>
        </w:rPr>
        <w:t xml:space="preserve"> </w:t>
      </w:r>
      <w:r>
        <w:rPr>
          <w:b/>
          <w:bCs/>
          <w:u w:val="single"/>
        </w:rPr>
        <w:t xml:space="preserve">stolidly</w:t>
      </w:r>
      <w:r>
        <w:rPr>
          <w:b/>
          <w:bCs/>
        </w:rPr>
        <w:t xml:space="preserve">, not hurrying, not loafing.</w:t>
      </w:r>
      <w:r>
        <w:br/>
      </w:r>
      <w:r>
        <w:t xml:space="preserve">    (a) with distaste</w:t>
      </w:r>
      <w:r>
        <w:br/>
      </w:r>
      <w:r>
        <w:t xml:space="preserve">    (b) intentionally</w:t>
      </w:r>
      <w:r>
        <w:br/>
      </w:r>
      <w:r>
        <w:t xml:space="preserve">    (c) unemotionally</w:t>
      </w:r>
    </w:p>
    <w:p>
      <w:pPr>
        <w:pStyle w:val="Compact"/>
        <w:numPr>
          <w:ilvl w:val="0"/>
          <w:numId w:val="1001"/>
        </w:numPr>
      </w:pPr>
      <w:r>
        <w:rPr>
          <w:b/>
          <w:bCs/>
        </w:rPr>
        <w:t xml:space="preserve">There were perhaps six townies in the back of the room, juicing and playing Watch Me</w:t>
      </w:r>
      <w:r>
        <w:rPr>
          <w:b/>
          <w:bCs/>
        </w:rPr>
        <w:t xml:space="preserve"> </w:t>
      </w:r>
      <w:r>
        <w:rPr>
          <w:b/>
          <w:bCs/>
          <w:u w:val="single"/>
        </w:rPr>
        <w:t xml:space="preserve">apathetically</w:t>
      </w:r>
      <w:r>
        <w:rPr>
          <w:b/>
          <w:bCs/>
        </w:rPr>
        <w:t xml:space="preserve">.</w:t>
      </w:r>
      <w:r>
        <w:br/>
      </w:r>
      <w:r>
        <w:t xml:space="preserve">    (a) in a manner that is misleading</w:t>
      </w:r>
      <w:r>
        <w:br/>
      </w:r>
      <w:r>
        <w:t xml:space="preserve">    (b) in a good or beneficial manner</w:t>
      </w:r>
      <w:r>
        <w:br/>
      </w:r>
      <w:r>
        <w:t xml:space="preserve">    (c) without interest or enthusiasm</w:t>
      </w:r>
    </w:p>
    <w:p>
      <w:pPr>
        <w:pStyle w:val="Compact"/>
        <w:numPr>
          <w:ilvl w:val="0"/>
          <w:numId w:val="1001"/>
        </w:numPr>
      </w:pPr>
      <w:r>
        <w:rPr>
          <w:b/>
          <w:bCs/>
        </w:rPr>
        <w:t xml:space="preserve">"Ahhhhhh..."An</w:t>
      </w:r>
      <w:r>
        <w:rPr>
          <w:b/>
          <w:bCs/>
        </w:rPr>
        <w:t xml:space="preserve"> </w:t>
      </w:r>
      <w:r>
        <w:rPr>
          <w:b/>
          <w:bCs/>
          <w:u w:val="single"/>
        </w:rPr>
        <w:t xml:space="preserve">inarticulate</w:t>
      </w:r>
      <w:r>
        <w:rPr>
          <w:b/>
          <w:bCs/>
        </w:rPr>
        <w:t xml:space="preserve"> </w:t>
      </w:r>
      <w:r>
        <w:rPr>
          <w:b/>
          <w:bCs/>
        </w:rPr>
        <w:t xml:space="preserve">sound of pleasure.</w:t>
      </w:r>
      <w:r>
        <w:br/>
      </w:r>
      <w:r>
        <w:t xml:space="preserve">    (a) the degree or quality of being exactly vertical or straight</w:t>
      </w:r>
      <w:r>
        <w:br/>
      </w:r>
      <w:r>
        <w:t xml:space="preserve">    (b) tendency to be direct in a disagreeable, insensitive manner</w:t>
      </w:r>
      <w:r>
        <w:br/>
      </w:r>
      <w:r>
        <w:t xml:space="preserve">    (c) unable to express oneself clearly; or not expressed clearly</w:t>
      </w:r>
    </w:p>
    <w:p>
      <w:pPr>
        <w:pStyle w:val="Compact"/>
        <w:numPr>
          <w:ilvl w:val="0"/>
          <w:numId w:val="1001"/>
        </w:numPr>
      </w:pPr>
      <w:r>
        <w:rPr>
          <w:b/>
          <w:bCs/>
        </w:rPr>
        <w:t xml:space="preserve">Her voice, warped and</w:t>
      </w:r>
      <w:r>
        <w:rPr>
          <w:b/>
          <w:bCs/>
        </w:rPr>
        <w:t xml:space="preserve"> </w:t>
      </w:r>
      <w:r>
        <w:rPr>
          <w:b/>
          <w:bCs/>
          <w:u w:val="single"/>
        </w:rPr>
        <w:t xml:space="preserve">distorted</w:t>
      </w:r>
      <w:r>
        <w:rPr>
          <w:b/>
          <w:bCs/>
        </w:rPr>
        <w:t xml:space="preserve">, cut through the babble like a dull ax through a calf's brain.</w:t>
      </w:r>
      <w:r>
        <w:br/>
      </w:r>
      <w:r>
        <w:t xml:space="preserve">    (a) said (or make a sound) with the voice</w:t>
      </w:r>
      <w:r>
        <w:br/>
      </w:r>
      <w:r>
        <w:t xml:space="preserve">    (b) altered in an unnatural or untrue way</w:t>
      </w:r>
      <w:r>
        <w:br/>
      </w:r>
      <w:r>
        <w:t xml:space="preserve">    (c) genetically changed through evolution</w:t>
      </w:r>
    </w:p>
    <w:p>
      <w:pPr>
        <w:pStyle w:val="Compact"/>
        <w:numPr>
          <w:ilvl w:val="0"/>
          <w:numId w:val="1001"/>
        </w:numPr>
      </w:pPr>
      <w:r>
        <w:rPr>
          <w:b/>
          <w:bCs/>
        </w:rPr>
        <w:t xml:space="preserve">She</w:t>
      </w:r>
      <w:r>
        <w:rPr>
          <w:b/>
          <w:bCs/>
        </w:rPr>
        <w:t xml:space="preserve"> </w:t>
      </w:r>
      <w:r>
        <w:rPr>
          <w:b/>
          <w:bCs/>
          <w:u w:val="single"/>
        </w:rPr>
        <w:t xml:space="preserve">recoiled</w:t>
      </w:r>
      <w:r>
        <w:rPr>
          <w:b/>
          <w:bCs/>
        </w:rPr>
        <w:t xml:space="preserve">, hurt and amazed, her first thought being that he had lied about his holiness to test her.</w:t>
      </w:r>
      <w:r>
        <w:br/>
      </w:r>
      <w:r>
        <w:t xml:space="preserve">    (a) moved back suddenly</w:t>
      </w:r>
      <w:r>
        <w:br/>
      </w:r>
      <w:r>
        <w:t xml:space="preserve">    (b) excessively excited</w:t>
      </w:r>
      <w:r>
        <w:br/>
      </w:r>
      <w:r>
        <w:t xml:space="preserve">    (c) nervous or confused</w:t>
      </w:r>
    </w:p>
    <w:p>
      <w:pPr>
        <w:pStyle w:val="Compact"/>
        <w:numPr>
          <w:ilvl w:val="0"/>
          <w:numId w:val="1001"/>
        </w:numPr>
      </w:pPr>
      <w:r>
        <w:rPr>
          <w:b/>
          <w:bCs/>
        </w:rPr>
        <w:t xml:space="preserve">She felt a trembling</w:t>
      </w:r>
      <w:r>
        <w:rPr>
          <w:b/>
          <w:bCs/>
        </w:rPr>
        <w:t xml:space="preserve"> </w:t>
      </w:r>
      <w:r>
        <w:rPr>
          <w:b/>
          <w:bCs/>
          <w:u w:val="single"/>
        </w:rPr>
        <w:t xml:space="preserve">loathing</w:t>
      </w:r>
      <w:r>
        <w:rPr>
          <w:b/>
          <w:bCs/>
        </w:rPr>
        <w:t xml:space="preserve"> </w:t>
      </w:r>
      <w:r>
        <w:rPr>
          <w:b/>
          <w:bCs/>
        </w:rPr>
        <w:t xml:space="preserve">spring up in her, but the warmth still radiated from her belly.</w:t>
      </w:r>
      <w:r>
        <w:br/>
      </w:r>
      <w:r>
        <w:t xml:space="preserve">    (a) stopping a battle or fight</w:t>
      </w:r>
      <w:r>
        <w:br/>
      </w:r>
      <w:r>
        <w:t xml:space="preserve">    (b) changing through evolution</w:t>
      </w:r>
      <w:r>
        <w:br/>
      </w:r>
      <w:r>
        <w:t xml:space="preserve">    (c) disgust or intense dislike</w:t>
      </w:r>
    </w:p>
    <w:p>
      <w:pPr>
        <w:pStyle w:val="Compact"/>
        <w:numPr>
          <w:ilvl w:val="0"/>
          <w:numId w:val="1001"/>
        </w:numPr>
      </w:pPr>
      <w:r>
        <w:rPr>
          <w:b/>
          <w:bCs/>
        </w:rPr>
        <w:t xml:space="preserve">A full-grown one, blonde, dirty,</w:t>
      </w:r>
      <w:r>
        <w:rPr>
          <w:b/>
          <w:bCs/>
        </w:rPr>
        <w:t xml:space="preserve"> </w:t>
      </w:r>
      <w:r>
        <w:rPr>
          <w:b/>
          <w:bCs/>
          <w:u w:val="single"/>
        </w:rPr>
        <w:t xml:space="preserve">sensual</w:t>
      </w:r>
      <w:r>
        <w:rPr>
          <w:b/>
          <w:bCs/>
        </w:rPr>
        <w:t xml:space="preserve">, watched with a speculative curiosity as she drew water from the groaning pump beside the building.</w:t>
      </w:r>
      <w:r>
        <w:br/>
      </w:r>
      <w:r>
        <w:t xml:space="preserve">    (a) a deep sense of empathetic understanding</w:t>
      </w:r>
      <w:r>
        <w:br/>
      </w:r>
      <w:r>
        <w:t xml:space="preserve">    (b) exciting the mind's intellectual vigor</w:t>
      </w:r>
      <w:r>
        <w:br/>
      </w:r>
      <w:r>
        <w:t xml:space="preserve">    (c) relating to pleasing the body's senses</w:t>
      </w:r>
    </w:p>
    <w:p>
      <w:pPr>
        <w:pStyle w:val="Compact"/>
        <w:numPr>
          <w:ilvl w:val="0"/>
          <w:numId w:val="1001"/>
        </w:numPr>
      </w:pPr>
      <w:r>
        <w:rPr>
          <w:b/>
          <w:bCs/>
        </w:rPr>
        <w:t xml:space="preserve">The subject of our meditation tonight is The</w:t>
      </w:r>
      <w:r>
        <w:rPr>
          <w:b/>
          <w:bCs/>
        </w:rPr>
        <w:t xml:space="preserve"> </w:t>
      </w:r>
      <w:r>
        <w:rPr>
          <w:b/>
          <w:bCs/>
          <w:u w:val="single"/>
        </w:rPr>
        <w:t xml:space="preserve">Interloper</w:t>
      </w:r>
      <w:r>
        <w:rPr>
          <w:b/>
          <w:bCs/>
        </w:rPr>
        <w:t xml:space="preserve">.</w:t>
      </w:r>
      <w:r>
        <w:br/>
      </w:r>
      <w:r>
        <w:t xml:space="preserve">    (a) someone or something that, without invitation, inserts itself</w:t>
      </w:r>
      <w:r>
        <w:br/>
      </w:r>
      <w:r>
        <w:t xml:space="preserve">    (b) someone who converts something so it is not what it should be</w:t>
      </w:r>
      <w:r>
        <w:br/>
      </w:r>
      <w:r>
        <w:t xml:space="preserve">    (c) someone or something that makes someone want to do something</w:t>
      </w:r>
    </w:p>
    <w:p>
      <w:pPr>
        <w:pStyle w:val="Compact"/>
        <w:numPr>
          <w:ilvl w:val="0"/>
          <w:numId w:val="1001"/>
        </w:numPr>
      </w:pPr>
      <w:r>
        <w:rPr>
          <w:b/>
          <w:bCs/>
        </w:rPr>
        <w:t xml:space="preserve">The Interloper who came to Eve as a snake on its belly, grinning and</w:t>
      </w:r>
      <w:r>
        <w:rPr>
          <w:b/>
          <w:bCs/>
        </w:rPr>
        <w:t xml:space="preserve"> </w:t>
      </w:r>
      <w:r>
        <w:rPr>
          <w:b/>
          <w:bCs/>
          <w:u w:val="single"/>
        </w:rPr>
        <w:t xml:space="preserve">writhing</w:t>
      </w:r>
      <w:r>
        <w:rPr>
          <w:b/>
          <w:bCs/>
        </w:rPr>
        <w:t xml:space="preserve">.</w:t>
      </w:r>
      <w:r>
        <w:br/>
      </w:r>
      <w:r>
        <w:t xml:space="preserve">    (a) opposing (struggling against each other)</w:t>
      </w:r>
      <w:r>
        <w:br/>
      </w:r>
      <w:r>
        <w:t xml:space="preserve">    (b) moving in a twisting or contorted motion</w:t>
      </w:r>
      <w:r>
        <w:br/>
      </w:r>
      <w:r>
        <w:t xml:space="preserve">    (c) examining in detail to better understand</w:t>
      </w:r>
    </w:p>
    <w:p>
      <w:pPr>
        <w:pStyle w:val="Compact"/>
        <w:numPr>
          <w:ilvl w:val="0"/>
          <w:numId w:val="1001"/>
        </w:numPr>
      </w:pPr>
      <w:r>
        <w:rPr>
          <w:b/>
          <w:bCs/>
        </w:rPr>
        <w:t xml:space="preserve">"Yesss—" Rocking and sobbing, the</w:t>
      </w:r>
      <w:r>
        <w:rPr>
          <w:b/>
          <w:bCs/>
        </w:rPr>
        <w:t xml:space="preserve"> </w:t>
      </w:r>
      <w:r>
        <w:rPr>
          <w:b/>
          <w:bCs/>
          <w:u w:val="single"/>
        </w:rPr>
        <w:t xml:space="preserve">congregation</w:t>
      </w:r>
      <w:r>
        <w:rPr>
          <w:b/>
          <w:bCs/>
        </w:rPr>
        <w:t xml:space="preserve"> </w:t>
      </w:r>
      <w:r>
        <w:rPr>
          <w:b/>
          <w:bCs/>
        </w:rPr>
        <w:t xml:space="preserve">became a sea; the woman seemed to point at all of them, none of them.</w:t>
      </w:r>
      <w:r>
        <w:br/>
      </w:r>
      <w:r>
        <w:t xml:space="preserve">    (a) the act, process, or instance of telling a story</w:t>
      </w:r>
      <w:r>
        <w:br/>
      </w:r>
      <w:r>
        <w:t xml:space="preserve">    (b) a general feeling of not being as good as others</w:t>
      </w:r>
      <w:r>
        <w:br/>
      </w:r>
      <w:r>
        <w:t xml:space="preserve">    (c) people who worship together in the same building</w:t>
      </w:r>
    </w:p>
    <w:p>
      <w:pPr>
        <w:pStyle w:val="Compact"/>
        <w:numPr>
          <w:ilvl w:val="0"/>
          <w:numId w:val="1001"/>
        </w:numPr>
      </w:pPr>
      <w:r>
        <w:rPr>
          <w:b/>
          <w:bCs/>
        </w:rPr>
        <w:t xml:space="preserve">Their faces were zealously blank, their eyes filled with</w:t>
      </w:r>
      <w:r>
        <w:rPr>
          <w:b/>
          <w:bCs/>
        </w:rPr>
        <w:t xml:space="preserve"> </w:t>
      </w:r>
      <w:r>
        <w:rPr>
          <w:b/>
          <w:bCs/>
          <w:u w:val="single"/>
        </w:rPr>
        <w:t xml:space="preserve">bland</w:t>
      </w:r>
      <w:r>
        <w:rPr>
          <w:b/>
          <w:bCs/>
        </w:rPr>
        <w:t xml:space="preserve"> </w:t>
      </w:r>
      <w:r>
        <w:rPr>
          <w:b/>
          <w:bCs/>
        </w:rPr>
        <w:t xml:space="preserve">fire.</w:t>
      </w:r>
      <w:r>
        <w:br/>
      </w:r>
      <w:r>
        <w:t xml:space="preserve">    (a) the quality of holding something back or holding others down through oppression</w:t>
      </w:r>
      <w:r>
        <w:br/>
      </w:r>
      <w:r>
        <w:t xml:space="preserve">    (b) having the characteristics of a</w:t>
      </w:r>
      <w:r>
        <w:t xml:space="preserve"> </w:t>
      </w:r>
      <w:r>
        <w:rPr>
          <w:i/>
          <w:iCs/>
        </w:rPr>
        <w:t xml:space="preserve">monk</w:t>
      </w:r>
      <w:r>
        <w:t xml:space="preserve"> </w:t>
      </w:r>
      <w:r>
        <w:t xml:space="preserve">(often inclined toward self-denial)</w:t>
      </w:r>
      <w:r>
        <w:br/>
      </w:r>
      <w:r>
        <w:t xml:space="preserve">    (c) dull or lacking stimulating characteristics -- especially in the flavor of food</w:t>
      </w:r>
    </w:p>
    <w:p>
      <w:pPr>
        <w:pStyle w:val="Compact"/>
        <w:numPr>
          <w:ilvl w:val="0"/>
          <w:numId w:val="1001"/>
        </w:numPr>
      </w:pPr>
      <w:r>
        <w:rPr>
          <w:b/>
          <w:bCs/>
        </w:rPr>
        <w:t xml:space="preserve">At the left, a chrome pipe</w:t>
      </w:r>
      <w:r>
        <w:rPr>
          <w:b/>
          <w:bCs/>
        </w:rPr>
        <w:t xml:space="preserve"> </w:t>
      </w:r>
      <w:r>
        <w:rPr>
          <w:b/>
          <w:bCs/>
          <w:u w:val="single"/>
        </w:rPr>
        <w:t xml:space="preserve">jutted</w:t>
      </w:r>
      <w:r>
        <w:rPr>
          <w:b/>
          <w:bCs/>
        </w:rPr>
        <w:t xml:space="preserve"> </w:t>
      </w:r>
      <w:r>
        <w:rPr>
          <w:b/>
          <w:bCs/>
        </w:rPr>
        <w:t xml:space="preserve">from it, terminating over a drain in the floor.</w:t>
      </w:r>
      <w:r>
        <w:br/>
      </w:r>
      <w:r>
        <w:t xml:space="preserve">    (a) expressed strong hatred or loathing for</w:t>
      </w:r>
      <w:r>
        <w:br/>
      </w:r>
      <w:r>
        <w:t xml:space="preserve">    (b) to stick out; or a part that sticks out</w:t>
      </w:r>
      <w:r>
        <w:br/>
      </w:r>
      <w:r>
        <w:t xml:space="preserve">    (c) expresses strong hatred or loathing for</w:t>
      </w:r>
    </w:p>
    <w:p>
      <w:pPr>
        <w:pStyle w:val="Compact"/>
        <w:numPr>
          <w:ilvl w:val="0"/>
          <w:numId w:val="1001"/>
        </w:numPr>
      </w:pPr>
      <w:r>
        <w:rPr>
          <w:b/>
          <w:bCs/>
        </w:rPr>
        <w:t xml:space="preserve">He was not an imaginative boy, and if Cort had intended to imply a moral, it was lost on him; he was</w:t>
      </w:r>
      <w:r>
        <w:rPr>
          <w:b/>
          <w:bCs/>
        </w:rPr>
        <w:t xml:space="preserve"> </w:t>
      </w:r>
      <w:r>
        <w:rPr>
          <w:b/>
          <w:bCs/>
          <w:u w:val="single"/>
        </w:rPr>
        <w:t xml:space="preserve">pragmatic</w:t>
      </w:r>
      <w:r>
        <w:rPr>
          <w:b/>
          <w:bCs/>
        </w:rPr>
        <w:t xml:space="preserve"> </w:t>
      </w:r>
      <w:r>
        <w:rPr>
          <w:b/>
          <w:bCs/>
        </w:rPr>
        <w:t xml:space="preserve">enough to believe that it might have been one of the few foolish statements he had ever heard Cort make.</w:t>
      </w:r>
      <w:r>
        <w:br/>
      </w:r>
      <w:r>
        <w:t xml:space="preserve">    (a) describing someone as antisocial</w:t>
      </w:r>
      <w:r>
        <w:br/>
      </w:r>
      <w:r>
        <w:t xml:space="preserve">    (b) concerned with practical matters</w:t>
      </w:r>
      <w:r>
        <w:br/>
      </w:r>
      <w:r>
        <w:t xml:space="preserve">    (c) another battle with the same foe</w:t>
      </w:r>
    </w:p>
    <w:p>
      <w:pPr>
        <w:pStyle w:val="Compact"/>
        <w:numPr>
          <w:ilvl w:val="0"/>
          <w:numId w:val="1001"/>
        </w:numPr>
      </w:pPr>
      <w:r>
        <w:rPr>
          <w:b/>
          <w:bCs/>
        </w:rPr>
        <w:t xml:space="preserve">Far away, through the gash that led the way into the mountains, he heard the thick mouth of the</w:t>
      </w:r>
      <w:r>
        <w:rPr>
          <w:b/>
          <w:bCs/>
        </w:rPr>
        <w:t xml:space="preserve"> </w:t>
      </w:r>
      <w:r>
        <w:rPr>
          <w:b/>
          <w:bCs/>
          <w:u w:val="single"/>
        </w:rPr>
        <w:t xml:space="preserve">perpetual</w:t>
      </w:r>
      <w:r>
        <w:rPr>
          <w:b/>
          <w:bCs/>
        </w:rPr>
        <w:t xml:space="preserve"> </w:t>
      </w:r>
      <w:r>
        <w:rPr>
          <w:b/>
          <w:bCs/>
        </w:rPr>
        <w:t xml:space="preserve">thunder.</w:t>
      </w:r>
      <w:r>
        <w:br/>
      </w:r>
      <w:r>
        <w:t xml:space="preserve">    (a) having the characteristics of a</w:t>
      </w:r>
      <w:r>
        <w:t xml:space="preserve"> </w:t>
      </w:r>
      <w:r>
        <w:rPr>
          <w:i/>
          <w:iCs/>
        </w:rPr>
        <w:t xml:space="preserve">monk</w:t>
      </w:r>
      <w:r>
        <w:t xml:space="preserve"> </w:t>
      </w:r>
      <w:r>
        <w:t xml:space="preserve">(often inclined toward self-denial)</w:t>
      </w:r>
      <w:r>
        <w:br/>
      </w:r>
      <w:r>
        <w:t xml:space="preserve">    (b) about things beyond the physical world, such as existence, reality, or the soul</w:t>
      </w:r>
      <w:r>
        <w:br/>
      </w:r>
      <w:r>
        <w:t xml:space="preserve">    (c) continuing forever without change; or occurring so frequently it seems constant</w:t>
      </w:r>
    </w:p>
    <w:p>
      <w:pPr>
        <w:pStyle w:val="Compact"/>
        <w:numPr>
          <w:ilvl w:val="0"/>
          <w:numId w:val="1001"/>
        </w:numPr>
      </w:pPr>
      <w:r>
        <w:rPr>
          <w:b/>
          <w:bCs/>
        </w:rPr>
        <w:t xml:space="preserve">How well you fulfill the</w:t>
      </w:r>
      <w:r>
        <w:rPr>
          <w:b/>
          <w:bCs/>
        </w:rPr>
        <w:t xml:space="preserve"> </w:t>
      </w:r>
      <w:r>
        <w:rPr>
          <w:b/>
          <w:bCs/>
          <w:u w:val="single"/>
        </w:rPr>
        <w:t xml:space="preserve">prophecies</w:t>
      </w:r>
      <w:r>
        <w:rPr>
          <w:b/>
          <w:bCs/>
        </w:rPr>
        <w:t xml:space="preserve"> </w:t>
      </w:r>
      <w:r>
        <w:rPr>
          <w:b/>
          <w:bCs/>
        </w:rPr>
        <w:t xml:space="preserve">of old!</w:t>
      </w:r>
      <w:r>
        <w:br/>
      </w:r>
      <w:r>
        <w:t xml:space="preserve">    (a) predictions of the future</w:t>
      </w:r>
      <w:r>
        <w:br/>
      </w:r>
      <w:r>
        <w:t xml:space="preserve">    (b) interactions or interests</w:t>
      </w:r>
      <w:r>
        <w:br/>
      </w:r>
      <w:r>
        <w:t xml:space="preserve">    (c) things easily set on fire</w:t>
      </w:r>
    </w:p>
    <w:p>
      <w:pPr>
        <w:pStyle w:val="Compact"/>
        <w:numPr>
          <w:ilvl w:val="0"/>
          <w:numId w:val="1001"/>
        </w:numPr>
      </w:pPr>
      <w:r>
        <w:rPr>
          <w:b/>
          <w:bCs/>
        </w:rPr>
        <w:t xml:space="preserve">The gunslinger felt no urge to think</w:t>
      </w:r>
      <w:r>
        <w:rPr>
          <w:b/>
          <w:bCs/>
        </w:rPr>
        <w:t xml:space="preserve"> </w:t>
      </w:r>
      <w:r>
        <w:rPr>
          <w:b/>
          <w:bCs/>
          <w:u w:val="single"/>
        </w:rPr>
        <w:t xml:space="preserve">coherently</w:t>
      </w:r>
      <w:r>
        <w:rPr>
          <w:b/>
          <w:bCs/>
        </w:rPr>
        <w:t xml:space="preserve">, or to plan.</w:t>
      </w:r>
      <w:r>
        <w:br/>
      </w:r>
      <w:r>
        <w:t xml:space="preserve">    (a) in a sensible and clear manner; or in a manner where parts fit together consistently or pleasingly</w:t>
      </w:r>
      <w:r>
        <w:br/>
      </w:r>
      <w:r>
        <w:t xml:space="preserve">    (b) with nervousness or discomfort felt by someone due to concern about what others will think of them</w:t>
      </w:r>
      <w:r>
        <w:br/>
      </w:r>
      <w:r>
        <w:t xml:space="preserve">    (c) in an inactive manner (accepting what happens without trying to take control or reacting strongly)</w:t>
      </w:r>
    </w:p>
    <w:p>
      <w:pPr>
        <w:pStyle w:val="Compact"/>
        <w:numPr>
          <w:ilvl w:val="0"/>
          <w:numId w:val="1001"/>
        </w:numPr>
      </w:pPr>
      <w:r>
        <w:rPr>
          <w:b/>
          <w:bCs/>
        </w:rPr>
        <w:t xml:space="preserve">The light grew stronger, hurting their eyes a little, but growing slowly enough to allow them to</w:t>
      </w:r>
      <w:r>
        <w:rPr>
          <w:b/>
          <w:bCs/>
        </w:rPr>
        <w:t xml:space="preserve"> </w:t>
      </w:r>
      <w:r>
        <w:rPr>
          <w:b/>
          <w:bCs/>
          <w:u w:val="single"/>
        </w:rPr>
        <w:t xml:space="preserve">adapt</w:t>
      </w:r>
      <w:r>
        <w:rPr>
          <w:b/>
          <w:bCs/>
        </w:rPr>
        <w:t xml:space="preserve">.</w:t>
      </w:r>
      <w:r>
        <w:br/>
      </w:r>
      <w:r>
        <w:t xml:space="preserve">    (a) to spread one-sided information to influence opinions</w:t>
      </w:r>
      <w:r>
        <w:br/>
      </w:r>
      <w:r>
        <w:t xml:space="preserve">    (b) alter the regular state of an otherwise stable system</w:t>
      </w:r>
      <w:r>
        <w:br/>
      </w:r>
      <w:r>
        <w:t xml:space="preserve">    (c) change to fit a different situation; or make suitable</w:t>
      </w:r>
    </w:p>
    <w:p>
      <w:pPr>
        <w:pStyle w:val="Compact"/>
        <w:numPr>
          <w:ilvl w:val="0"/>
          <w:numId w:val="1001"/>
        </w:numPr>
      </w:pPr>
      <w:r>
        <w:rPr>
          <w:b/>
          <w:bCs/>
          <w:u w:val="single"/>
        </w:rPr>
        <w:t xml:space="preserve">Infinitesimal</w:t>
      </w:r>
      <w:r>
        <w:rPr>
          <w:b/>
          <w:bCs/>
        </w:rPr>
        <w:t xml:space="preserve">.</w:t>
      </w:r>
      <w:r>
        <w:br/>
      </w:r>
      <w:r>
        <w:t xml:space="preserve">    (a) indicating approval or agreement</w:t>
      </w:r>
      <w:r>
        <w:br/>
      </w:r>
      <w:r>
        <w:t xml:space="preserve">    (b) very tiny; or immeasurably small</w:t>
      </w:r>
      <w:r>
        <w:br/>
      </w:r>
      <w:r>
        <w:t xml:space="preserve">    (c) the condition of being different</w:t>
      </w:r>
    </w:p>
    <w:p>
      <w:pPr>
        <w:pStyle w:val="Compact"/>
        <w:numPr>
          <w:ilvl w:val="0"/>
          <w:numId w:val="1001"/>
        </w:numPr>
      </w:pPr>
      <w:r>
        <w:rPr>
          <w:b/>
          <w:bCs/>
        </w:rPr>
        <w:t xml:space="preserve">The man in black shook the</w:t>
      </w:r>
      <w:r>
        <w:rPr>
          <w:b/>
          <w:bCs/>
        </w:rPr>
        <w:t xml:space="preserve"> </w:t>
      </w:r>
      <w:r>
        <w:rPr>
          <w:b/>
          <w:bCs/>
          <w:u w:val="single"/>
        </w:rPr>
        <w:t xml:space="preserve">voluminous</w:t>
      </w:r>
      <w:r>
        <w:rPr>
          <w:b/>
          <w:bCs/>
        </w:rPr>
        <w:t xml:space="preserve"> </w:t>
      </w:r>
      <w:r>
        <w:rPr>
          <w:b/>
          <w:bCs/>
        </w:rPr>
        <w:t xml:space="preserve">arm of his robe.</w:t>
      </w:r>
      <w:r>
        <w:br/>
      </w:r>
      <w:r>
        <w:t xml:space="preserve">    (a) large in volume</w:t>
      </w:r>
      <w:r>
        <w:br/>
      </w:r>
      <w:r>
        <w:t xml:space="preserve">    (b) strongly biased</w:t>
      </w:r>
      <w:r>
        <w:br/>
      </w:r>
      <w:r>
        <w:t xml:space="preserve">    (c) material wealth</w:t>
      </w:r>
    </w:p>
    <w:p>
      <w:pPr>
        <w:pStyle w:val="Compact"/>
        <w:numPr>
          <w:ilvl w:val="0"/>
          <w:numId w:val="1001"/>
        </w:numPr>
      </w:pPr>
      <w:r>
        <w:rPr>
          <w:b/>
          <w:bCs/>
        </w:rPr>
        <w:t xml:space="preserve">Those two</w:t>
      </w:r>
      <w:r>
        <w:rPr>
          <w:b/>
          <w:bCs/>
        </w:rPr>
        <w:t xml:space="preserve"> </w:t>
      </w:r>
      <w:r>
        <w:rPr>
          <w:b/>
          <w:bCs/>
          <w:u w:val="single"/>
        </w:rPr>
        <w:t xml:space="preserve">factors</w:t>
      </w:r>
      <w:r>
        <w:rPr>
          <w:b/>
          <w:bCs/>
        </w:rPr>
        <w:t xml:space="preserve">, the challenge of that blank green paper, and the utter silence (except for the trickle of the melting snow as it ran downhill and into the Stillwater), were more responsible than anything else for the opening lay of The Dark Tower.</w:t>
      </w:r>
      <w:r>
        <w:br/>
      </w:r>
      <w:r>
        <w:t xml:space="preserve">    (a) People who are of lower rank or status</w:t>
      </w:r>
      <w:r>
        <w:br/>
      </w:r>
      <w:r>
        <w:t xml:space="preserve">    (b) things that affect a result or outcome</w:t>
      </w:r>
      <w:r>
        <w:br/>
      </w:r>
      <w:r>
        <w:t xml:space="preserve">    (c) theories on the origin of the universe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2026-05-20T02:50:44Z</dcterms:created>
  <dcterms:modified xsi:type="dcterms:W3CDTF">2026-05-20T02:50:44Z</dcterms:modified>
</cp:coreProperties>
</file>

<file path=docProps/custom.xml><?xml version="1.0" encoding="utf-8"?>
<Properties xmlns="http://schemas.openxmlformats.org/officeDocument/2006/custom-properties" xmlns:vt="http://schemas.openxmlformats.org/officeDocument/2006/docPropsVTypes"/>
</file>