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a88e2142617ab20ab061887ca221779ab547c9"/>
    <w:p>
      <w:pPr>
        <w:pStyle w:val="Heading1"/>
      </w:pPr>
      <w:r>
        <w:rPr>
          <w:b/>
          <w:bCs/>
        </w:rPr>
        <w:t xml:space="preserve">The Grapes of Wrath</w:t>
      </w:r>
      <w:r>
        <w:br/>
      </w:r>
      <w:r>
        <w:rPr>
          <w:i/>
          <w:iCs/>
        </w:rPr>
        <w:t xml:space="preserve">John Steinbeck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apprehensive</w:t>
      </w:r>
      <w:r>
        <w:rPr>
          <w:b/>
          <w:bCs/>
        </w:rPr>
        <w:t xml:space="preserve"> </w:t>
      </w:r>
      <w:r>
        <w:rPr>
          <w:b/>
          <w:bCs/>
        </w:rPr>
        <w:t xml:space="preserve">about finals.</w:t>
      </w:r>
      <w:r>
        <w:br/>
      </w:r>
      <w:r>
        <w:t xml:space="preserve">    (a) talkative</w:t>
      </w:r>
      <w:r>
        <w:br/>
      </w:r>
      <w:r>
        <w:t xml:space="preserve">    (b) unconcerned</w:t>
      </w:r>
      <w:r>
        <w:br/>
      </w:r>
      <w:r>
        <w:t xml:space="preserve">    (c) worried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baby's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baptism</w:t>
      </w:r>
      <w:r>
        <w:rPr>
          <w:b/>
          <w:bCs/>
        </w:rPr>
        <w:t xml:space="preserve"> </w:t>
      </w:r>
      <w:r>
        <w:rPr>
          <w:b/>
          <w:bCs/>
        </w:rPr>
        <w:t xml:space="preserve">took place at the local church on Sunday.</w:t>
      </w:r>
      <w:r>
        <w:br/>
      </w:r>
      <w:r>
        <w:t xml:space="preserve">    (a) doctor's appointment</w:t>
      </w:r>
      <w:r>
        <w:br/>
      </w:r>
      <w:r>
        <w:t xml:space="preserve">    (b) first birthday party</w:t>
      </w:r>
      <w:r>
        <w:br/>
      </w:r>
      <w:r>
        <w:t xml:space="preserve">    (c) religious ceremony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to make people lose their cool by starting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 </w:t>
      </w:r>
      <w:r>
        <w:rPr>
          <w:b/>
          <w:bCs/>
        </w:rPr>
        <w:t xml:space="preserve">political arguments.</w:t>
      </w:r>
      <w:r>
        <w:br/>
      </w:r>
      <w:r>
        <w:t xml:space="preserve">    (a) ridiculous or absurd</w:t>
      </w:r>
      <w:r>
        <w:br/>
      </w:r>
      <w:r>
        <w:t xml:space="preserve">    (b) hostile or combative</w:t>
      </w:r>
      <w:r>
        <w:br/>
      </w:r>
      <w:r>
        <w:t xml:space="preserve">    (c) clever or intelligent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lot of people get into trouble by signing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contracts</w:t>
      </w:r>
      <w:r>
        <w:rPr>
          <w:b/>
          <w:bCs/>
        </w:rPr>
        <w:t xml:space="preserve"> </w:t>
      </w:r>
      <w:r>
        <w:rPr>
          <w:b/>
          <w:bCs/>
        </w:rPr>
        <w:t xml:space="preserve">they don't understand.</w:t>
      </w:r>
      <w:r>
        <w:br/>
      </w:r>
      <w:r>
        <w:t xml:space="preserve">    (a) written agreement with much small print</w:t>
      </w:r>
      <w:r>
        <w:br/>
      </w:r>
      <w:r>
        <w:t xml:space="preserve">    (b) written agreements that is enforceable by law</w:t>
      </w:r>
      <w:r>
        <w:br/>
      </w:r>
      <w:r>
        <w:t xml:space="preserve">    (c) written agreements with terms that are not specified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cold made the aluminum rod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</w:t>
      </w:r>
      <w:r>
        <w:rPr>
          <w:b/>
          <w:bCs/>
        </w:rPr>
        <w:t xml:space="preserve"> </w:t>
      </w:r>
      <w:r>
        <w:rPr>
          <w:b/>
          <w:bCs/>
        </w:rPr>
        <w:t xml:space="preserve">more than the steel rod.</w:t>
      </w:r>
      <w:r>
        <w:br/>
      </w:r>
      <w:r>
        <w:t xml:space="preserve">    (a) stick</w:t>
      </w:r>
      <w:r>
        <w:br/>
      </w:r>
      <w:r>
        <w:t xml:space="preserve">    (b) stretch</w:t>
      </w:r>
      <w:r>
        <w:br/>
      </w:r>
      <w:r>
        <w:t xml:space="preserve">    (c) shorten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Creativity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cultivated</w:t>
      </w:r>
      <w:r>
        <w:rPr>
          <w:b/>
          <w:bCs/>
        </w:rPr>
        <w:t xml:space="preserve">.</w:t>
      </w:r>
      <w:r>
        <w:br/>
      </w:r>
      <w:r>
        <w:t xml:space="preserve">    (a) useful</w:t>
      </w:r>
      <w:r>
        <w:br/>
      </w:r>
      <w:r>
        <w:t xml:space="preserve">    (b) developed or grown</w:t>
      </w:r>
      <w:r>
        <w:br/>
      </w:r>
      <w:r>
        <w:t xml:space="preserve">    (c) risky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week, 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focusing</w:t>
      </w:r>
      <w:r>
        <w:rPr>
          <w:b/>
          <w:bCs/>
        </w:rPr>
        <w:t xml:space="preserve"> </w:t>
      </w:r>
      <w:r>
        <w:rPr>
          <w:b/>
          <w:bCs/>
        </w:rPr>
        <w:t xml:space="preserve">on finishing my research paper.</w:t>
      </w:r>
      <w:r>
        <w:br/>
      </w:r>
      <w:r>
        <w:t xml:space="preserve">    (a) depending</w:t>
      </w:r>
      <w:r>
        <w:br/>
      </w:r>
      <w:r>
        <w:t xml:space="preserve">    (b) getting help</w:t>
      </w:r>
      <w:r>
        <w:br/>
      </w:r>
      <w:r>
        <w:t xml:space="preserve">    (c) concentrating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discussion brought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an important difference of opinion.</w:t>
      </w:r>
      <w:r>
        <w:br/>
      </w:r>
      <w:r>
        <w:t xml:space="preserve">    (a) conflict</w:t>
      </w:r>
      <w:r>
        <w:br/>
      </w:r>
      <w:r>
        <w:t xml:space="preserve">    (b) view</w:t>
      </w:r>
      <w:r>
        <w:br/>
      </w:r>
      <w:r>
        <w:t xml:space="preserve">    (c) hiding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Hoping for forgiveness,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groveled</w:t>
      </w:r>
      <w:r>
        <w:rPr>
          <w:b/>
          <w:bCs/>
        </w:rPr>
        <w:t xml:space="preserve"> </w:t>
      </w:r>
      <w:r>
        <w:rPr>
          <w:b/>
          <w:bCs/>
        </w:rPr>
        <w:t xml:space="preserve">instead of calmly admitting his mistake.</w:t>
      </w:r>
      <w:r>
        <w:br/>
      </w:r>
      <w:r>
        <w:t xml:space="preserve">    (a) acted overly submissive</w:t>
      </w:r>
      <w:r>
        <w:br/>
      </w:r>
      <w:r>
        <w:t xml:space="preserve">    (b) spoke with confidence</w:t>
      </w:r>
      <w:r>
        <w:br/>
      </w:r>
      <w:r>
        <w:t xml:space="preserve">    (c) refused to apologize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reached into the drawer and pulled out a strange-looking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implement</w:t>
      </w:r>
      <w:r>
        <w:rPr>
          <w:b/>
          <w:bCs/>
        </w:rPr>
        <w:t xml:space="preserve"> </w:t>
      </w:r>
      <w:r>
        <w:rPr>
          <w:b/>
          <w:bCs/>
        </w:rPr>
        <w:t xml:space="preserve">for peeling fruit.</w:t>
      </w:r>
      <w:r>
        <w:br/>
      </w:r>
      <w:r>
        <w:t xml:space="preserve">    (a) instruction</w:t>
      </w:r>
      <w:r>
        <w:br/>
      </w:r>
      <w:r>
        <w:t xml:space="preserve">    (b) small tool</w:t>
      </w:r>
      <w:r>
        <w:br/>
      </w:r>
      <w:r>
        <w:t xml:space="preserve">    (c) ingredient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accepted her fate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</w:t>
      </w:r>
      <w:r>
        <w:rPr>
          <w:b/>
          <w:bCs/>
        </w:rPr>
        <w:t xml:space="preserve"> </w:t>
      </w:r>
      <w:r>
        <w:rPr>
          <w:b/>
          <w:bCs/>
        </w:rPr>
        <w:t xml:space="preserve">resignation.</w:t>
      </w:r>
      <w:r>
        <w:br/>
      </w:r>
      <w:r>
        <w:t xml:space="preserve">    (a) frustrated</w:t>
      </w:r>
      <w:r>
        <w:br/>
      </w:r>
      <w:r>
        <w:t xml:space="preserve">    (b) lonely</w:t>
      </w:r>
      <w:r>
        <w:br/>
      </w:r>
      <w:r>
        <w:t xml:space="preserve">    (c) unenergetic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crops won't be picked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migrant</w:t>
      </w:r>
      <w:r>
        <w:rPr>
          <w:b/>
          <w:bCs/>
        </w:rPr>
        <w:t xml:space="preserve"> </w:t>
      </w:r>
      <w:r>
        <w:rPr>
          <w:b/>
          <w:bCs/>
        </w:rPr>
        <w:t xml:space="preserve">workers.</w:t>
      </w:r>
      <w:r>
        <w:br/>
      </w:r>
      <w:r>
        <w:t xml:space="preserve">    (a) from elsewhere</w:t>
      </w:r>
      <w:r>
        <w:br/>
      </w:r>
      <w:r>
        <w:t xml:space="preserve">    (b) low-wage</w:t>
      </w:r>
      <w:r>
        <w:br/>
      </w:r>
      <w:r>
        <w:t xml:space="preserve">    (c) hard-working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imprisoned for life without the possibility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parole</w:t>
      </w:r>
      <w:r>
        <w:rPr>
          <w:b/>
          <w:bCs/>
        </w:rPr>
        <w:t xml:space="preserve">.</w:t>
      </w:r>
      <w:r>
        <w:br/>
      </w:r>
      <w:r>
        <w:t xml:space="preserve">    (a) early release from prison</w:t>
      </w:r>
      <w:r>
        <w:br/>
      </w:r>
      <w:r>
        <w:t xml:space="preserve">    (b) transfer to a new prison</w:t>
      </w:r>
      <w:r>
        <w:br/>
      </w:r>
      <w:r>
        <w:t xml:space="preserve">    (c) appeal to a higher court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 story about a prince who changes places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pauper</w:t>
      </w:r>
      <w:r>
        <w:rPr>
          <w:b/>
          <w:bCs/>
        </w:rPr>
        <w:t xml:space="preserve">.</w:t>
      </w:r>
      <w:r>
        <w:br/>
      </w:r>
      <w:r>
        <w:t xml:space="preserve">    (a) wealthy person</w:t>
      </w:r>
      <w:r>
        <w:br/>
      </w:r>
      <w:r>
        <w:t xml:space="preserve">    (b) palace visitor</w:t>
      </w:r>
      <w:r>
        <w:br/>
      </w:r>
      <w:r>
        <w:t xml:space="preserve">    (c) poor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40 years of greeting guests in person,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proprietor</w:t>
      </w:r>
      <w:r>
        <w:rPr>
          <w:b/>
          <w:bCs/>
        </w:rPr>
        <w:t xml:space="preserve"> </w:t>
      </w:r>
      <w:r>
        <w:rPr>
          <w:b/>
          <w:bCs/>
        </w:rPr>
        <w:t xml:space="preserve">of the restaurant is retiring.</w:t>
      </w:r>
      <w:r>
        <w:br/>
      </w:r>
      <w:r>
        <w:t xml:space="preserve">    (a) owner</w:t>
      </w:r>
      <w:r>
        <w:br/>
      </w:r>
      <w:r>
        <w:t xml:space="preserve">    (b) employee</w:t>
      </w:r>
      <w:r>
        <w:br/>
      </w:r>
      <w:r>
        <w:t xml:space="preserve">    (c) customer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operating to repair the muscle wall through which the hernia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protrudes</w:t>
      </w:r>
      <w:r>
        <w:rPr>
          <w:b/>
          <w:bCs/>
        </w:rPr>
        <w:t xml:space="preserve">.</w:t>
      </w:r>
      <w:r>
        <w:br/>
      </w:r>
      <w:r>
        <w:t xml:space="preserve">    (a) shrinks back</w:t>
      </w:r>
      <w:r>
        <w:br/>
      </w:r>
      <w:r>
        <w:t xml:space="preserve">    (b) sticks out</w:t>
      </w:r>
      <w:r>
        <w:br/>
      </w:r>
      <w:r>
        <w:t xml:space="preserve">    (c) heals over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few jurisdictions,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squatters</w:t>
      </w:r>
      <w:r>
        <w:rPr>
          <w:b/>
          <w:bCs/>
        </w:rPr>
        <w:t xml:space="preserve"> </w:t>
      </w:r>
      <w:r>
        <w:rPr>
          <w:b/>
          <w:bCs/>
        </w:rPr>
        <w:t xml:space="preserve">can gain legal title to property if they meet a series of requirements for a long enough period of time.</w:t>
      </w:r>
      <w:r>
        <w:br/>
      </w:r>
      <w:r>
        <w:t xml:space="preserve">    (a) illegal tenants</w:t>
      </w:r>
      <w:r>
        <w:br/>
      </w:r>
      <w:r>
        <w:t xml:space="preserve">    (b) needy people</w:t>
      </w:r>
      <w:r>
        <w:br/>
      </w:r>
      <w:r>
        <w:t xml:space="preserve">    (c) thieves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crowd watched the execution.</w:t>
      </w:r>
      <w:r>
        <w:br/>
      </w:r>
      <w:r>
        <w:t xml:space="preserve">    (a) celebrating</w:t>
      </w:r>
      <w:r>
        <w:br/>
      </w:r>
      <w:r>
        <w:t xml:space="preserve">    (b) excited</w:t>
      </w:r>
      <w:r>
        <w:br/>
      </w:r>
      <w:r>
        <w:t xml:space="preserve">    (c) unhappy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technique</w:t>
      </w:r>
      <w:r>
        <w:rPr>
          <w:b/>
          <w:bCs/>
        </w:rPr>
        <w:t xml:space="preserve"> </w:t>
      </w:r>
      <w:r>
        <w:rPr>
          <w:b/>
          <w:bCs/>
        </w:rPr>
        <w:t xml:space="preserve">I use for dealing with anger is to wait ten seconds before responding.</w:t>
      </w:r>
      <w:r>
        <w:br/>
      </w:r>
      <w:r>
        <w:t xml:space="preserve">    (a) habit</w:t>
      </w:r>
      <w:r>
        <w:br/>
      </w:r>
      <w:r>
        <w:t xml:space="preserve">    (b) way of doing something</w:t>
      </w:r>
      <w:r>
        <w:br/>
      </w:r>
      <w:r>
        <w:t xml:space="preserve">    (c) solution to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grandmother's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wizened</w:t>
      </w:r>
      <w:r>
        <w:rPr>
          <w:b/>
          <w:bCs/>
        </w:rPr>
        <w:t xml:space="preserve"> </w:t>
      </w:r>
      <w:r>
        <w:rPr>
          <w:b/>
          <w:bCs/>
        </w:rPr>
        <w:t xml:space="preserve">hands held mine warmly.</w:t>
      </w:r>
      <w:r>
        <w:br/>
      </w:r>
      <w:r>
        <w:t xml:space="preserve">    (a) shrunken from age</w:t>
      </w:r>
      <w:r>
        <w:br/>
      </w:r>
      <w:r>
        <w:t xml:space="preserve">    (b) puffy and swollen</w:t>
      </w:r>
      <w:r>
        <w:br/>
      </w:r>
      <w:r>
        <w:t xml:space="preserve">    (c) smooth and youthful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2026-05-20T00:53:58Z</dcterms:created>
  <dcterms:modified xsi:type="dcterms:W3CDTF">2026-05-20T00:53:58Z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