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84c20dd875988ded552d0261be51aa45c79f4c"/>
    <w:p>
      <w:pPr>
        <w:pStyle w:val="Heading1"/>
      </w:pPr>
      <w:r>
        <w:rPr>
          <w:b/>
          <w:bCs/>
        </w:rPr>
        <w:t xml:space="preserve">The Good Soldier</w:t>
      </w:r>
      <w:r>
        <w:br/>
      </w:r>
      <w:r>
        <w:rPr>
          <w:i/>
          <w:iCs/>
        </w:rPr>
        <w:t xml:space="preserve">Ford Madox Ford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Is all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digression</w:t>
      </w:r>
      <w:r>
        <w:rPr>
          <w:b/>
          <w:bCs/>
        </w:rPr>
        <w:t xml:space="preserve"> </w:t>
      </w:r>
      <w:r>
        <w:rPr>
          <w:b/>
          <w:bCs/>
        </w:rPr>
        <w:t xml:space="preserve">or isn't it digression?</w:t>
      </w:r>
      <w:r>
        <w:br/>
      </w:r>
      <w:r>
        <w:t xml:space="preserve">    (a) a wandering from a direct or straight course -- especially verbally</w:t>
      </w:r>
      <w:r>
        <w:br/>
      </w:r>
      <w:r>
        <w:t xml:space="preserve">    (b) related to or causing dramatic change; of a supporter of the change</w:t>
      </w:r>
      <w:r>
        <w:br/>
      </w:r>
      <w:r>
        <w:t xml:space="preserve">    (c) a series of regularly spaced columns -- typically covered by a roof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she just sat absolutely deaf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remonstrances</w:t>
      </w:r>
      <w:r>
        <w:rPr>
          <w:b/>
          <w:bCs/>
        </w:rPr>
        <w:t xml:space="preserve"> </w:t>
      </w:r>
      <w:r>
        <w:rPr>
          <w:b/>
          <w:bCs/>
        </w:rPr>
        <w:t xml:space="preserve">of the head waiter with his face like a grey ram's.</w:t>
      </w:r>
      <w:r>
        <w:br/>
      </w:r>
      <w:r>
        <w:t xml:space="preserve">    (a) arguments in protest or opposition</w:t>
      </w:r>
      <w:r>
        <w:br/>
      </w:r>
      <w:r>
        <w:t xml:space="preserve">    (b) a central open spaces in buildings</w:t>
      </w:r>
      <w:r>
        <w:br/>
      </w:r>
      <w:r>
        <w:t xml:space="preserve">    (c) acts of stopping a battle or fight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IV So began those nine years of uninterrupted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tranquillity</w:t>
      </w:r>
      <w:r>
        <w:rPr>
          <w:b/>
          <w:bCs/>
        </w:rPr>
        <w:t xml:space="preserve">.</w:t>
      </w:r>
      <w:r>
        <w:br/>
      </w:r>
      <w:r>
        <w:t xml:space="preserve">    (a) reason (for doing something)</w:t>
      </w:r>
      <w:r>
        <w:br/>
      </w:r>
      <w:r>
        <w:t xml:space="preserve">    (b) peace and quiet; or calmness</w:t>
      </w:r>
      <w:r>
        <w:br/>
      </w:r>
      <w:r>
        <w:t xml:space="preserve">    (c) small quantity or indication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opened the door of Ashburnham's room quite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ostentatiously</w:t>
      </w:r>
      <w:r>
        <w:rPr>
          <w:b/>
          <w:bCs/>
        </w:rPr>
        <w:t xml:space="preserve">, so that Florence should hear her address Edward in terms of intimacy and liking.</w:t>
      </w:r>
      <w:r>
        <w:br/>
      </w:r>
      <w:r>
        <w:t xml:space="preserve">    (a) not in a manner that is able to be promised or guaranteed</w:t>
      </w:r>
      <w:r>
        <w:br/>
      </w:r>
      <w:r>
        <w:t xml:space="preserve">    (b) in a manner that is supposed (rather than known to be so)</w:t>
      </w:r>
      <w:r>
        <w:br/>
      </w:r>
      <w:r>
        <w:t xml:space="preserve">    (c) in a manner intended to attract notice and impress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Like one of those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sinister</w:t>
      </w:r>
      <w:r>
        <w:rPr>
          <w:b/>
          <w:bCs/>
        </w:rPr>
        <w:t xml:space="preserve"> </w:t>
      </w:r>
      <w:r>
        <w:rPr>
          <w:b/>
          <w:bCs/>
        </w:rPr>
        <w:t xml:space="preserve">jokes that Providence plays upon one.</w:t>
      </w:r>
      <w:r>
        <w:br/>
      </w:r>
      <w:r>
        <w:t xml:space="preserve">    (a) not able to be disagreed with</w:t>
      </w:r>
      <w:r>
        <w:br/>
      </w:r>
      <w:r>
        <w:t xml:space="preserve">    (b) evil, harmful, or frightening</w:t>
      </w:r>
      <w:r>
        <w:br/>
      </w:r>
      <w:r>
        <w:t xml:space="preserve">    (c) not thoughtful about the past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might have thought that Leonora would be just calmly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loathing</w:t>
      </w:r>
      <w:r>
        <w:rPr>
          <w:b/>
          <w:bCs/>
        </w:rPr>
        <w:t xml:space="preserve"> </w:t>
      </w:r>
      <w:r>
        <w:rPr>
          <w:b/>
          <w:bCs/>
        </w:rPr>
        <w:t xml:space="preserve">and he lachrymosely contrite.</w:t>
      </w:r>
      <w:r>
        <w:br/>
      </w:r>
      <w:r>
        <w:t xml:space="preserve">    (a) changing through evolution</w:t>
      </w:r>
      <w:r>
        <w:br/>
      </w:r>
      <w:r>
        <w:t xml:space="preserve">    (b) stopping a battle or fight</w:t>
      </w:r>
      <w:r>
        <w:br/>
      </w:r>
      <w:r>
        <w:t xml:space="preserve">    (c) disgust or intense dislike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might have thought that Leonora would be just calmly loathing and he lachrymosely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contrite</w:t>
      </w:r>
      <w:r>
        <w:rPr>
          <w:b/>
          <w:bCs/>
        </w:rPr>
        <w:t xml:space="preserve">.</w:t>
      </w:r>
      <w:r>
        <w:br/>
      </w:r>
      <w:r>
        <w:t xml:space="preserve">    (a) not able to change to fit a different situation</w:t>
      </w:r>
      <w:r>
        <w:br/>
      </w:r>
      <w:r>
        <w:t xml:space="preserve">    (b) feeling sorrow or regret for a fault or offense</w:t>
      </w:r>
      <w:r>
        <w:br/>
      </w:r>
      <w:r>
        <w:t xml:space="preserve">    (c) the state or degree of being good or beneficial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could not possibly keep up Branshaw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Manor</w:t>
      </w:r>
      <w:r>
        <w:rPr>
          <w:b/>
          <w:bCs/>
        </w:rPr>
        <w:t xml:space="preserve"> </w:t>
      </w:r>
      <w:r>
        <w:rPr>
          <w:b/>
          <w:bCs/>
        </w:rPr>
        <w:t xml:space="preserve">at that rate after the money had gone to the Grand Duke's mistress.</w:t>
      </w:r>
      <w:r>
        <w:br/>
      </w:r>
      <w:r>
        <w:t xml:space="preserve">    (a) lymph node -- one of many bean-sized organs that filter bacteria and other toxins from circulating white-blood-cell filled lymph fluid</w:t>
      </w:r>
      <w:r>
        <w:br/>
      </w:r>
      <w:r>
        <w:t xml:space="preserve">    (b) a large house of a wealthy person</w:t>
      </w:r>
      <w:r>
        <w:br/>
      </w:r>
      <w:r>
        <w:br/>
      </w:r>
      <w:r>
        <w:t xml:space="preserve">or historically:</w:t>
      </w:r>
      <w:r>
        <w:br/>
      </w:r>
      <w:r>
        <w:br/>
      </w:r>
      <w:r>
        <w:t xml:space="preserve">the main house of a lord and the land around it that was worked by tenant farmers</w:t>
      </w:r>
      <w:r>
        <w:br/>
      </w:r>
      <w:r>
        <w:t xml:space="preserve">    (c) when what happens is very different than what might be expected; or when things are together that seem like they don't belong together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any rate, he would have had fewer chances of ruining and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remorse</w:t>
      </w:r>
      <w:r>
        <w:rPr>
          <w:b/>
          <w:bCs/>
        </w:rPr>
        <w:t xml:space="preserve">.</w:t>
      </w:r>
      <w:r>
        <w:br/>
      </w:r>
      <w:r>
        <w:t xml:space="preserve">    (a) two successive lines of poetry; usually rhymed</w:t>
      </w:r>
      <w:r>
        <w:br/>
      </w:r>
      <w:r>
        <w:t xml:space="preserve">    (b) the main building (or buildings) of government</w:t>
      </w:r>
      <w:r>
        <w:br/>
      </w:r>
      <w:r>
        <w:t xml:space="preserve">    (c) deep regret for doing something that was wrong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it had looked very well—the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benevolent</w:t>
      </w:r>
      <w:r>
        <w:rPr>
          <w:b/>
          <w:bCs/>
        </w:rPr>
        <w:t xml:space="preserve">, wealthy couple of good people, acting as saviours to the poor, dark-eyed, dying young thing.</w:t>
      </w:r>
      <w:r>
        <w:br/>
      </w:r>
      <w:r>
        <w:t xml:space="preserve">    (a) not able to be disagreed with</w:t>
      </w:r>
      <w:r>
        <w:br/>
      </w:r>
      <w:r>
        <w:t xml:space="preserve">    (b) kind, generous, or charitable</w:t>
      </w:r>
      <w:r>
        <w:br/>
      </w:r>
      <w:r>
        <w:t xml:space="preserve">    (c) not thoughtful about the past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 you understand that, whilst she was Edward's mistress, 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perpetually</w:t>
      </w:r>
      <w:r>
        <w:rPr>
          <w:b/>
          <w:bCs/>
        </w:rPr>
        <w:t xml:space="preserve"> </w:t>
      </w:r>
      <w:r>
        <w:rPr>
          <w:b/>
          <w:bCs/>
        </w:rPr>
        <w:t xml:space="preserve">trying to reunite him to his wife?</w:t>
      </w:r>
      <w:r>
        <w:br/>
      </w:r>
      <w:r>
        <w:t xml:space="preserve">    (a) in a manner that relates to electricity generated by light or affected by light</w:t>
      </w:r>
      <w:r>
        <w:br/>
      </w:r>
      <w:r>
        <w:t xml:space="preserve">    (b) continuing forever without change; or occurring so frequently it seems constant</w:t>
      </w:r>
      <w:r>
        <w:br/>
      </w:r>
      <w:r>
        <w:t xml:space="preserve">    (c) done in a manner that is of low quality or of lower quality than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And, from that moment, I determined with all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obstinacy</w:t>
      </w:r>
      <w:r>
        <w:rPr>
          <w:b/>
          <w:bCs/>
        </w:rPr>
        <w:t xml:space="preserve"> </w:t>
      </w:r>
      <w:r>
        <w:rPr>
          <w:b/>
          <w:bCs/>
        </w:rPr>
        <w:t xml:space="preserve">of a possibly weak nature, if not to make her mine, at least to marry her.</w:t>
      </w:r>
      <w:r>
        <w:br/>
      </w:r>
      <w:r>
        <w:t xml:space="preserve">    (a) the trait of being stubborn in not doing what others want</w:t>
      </w:r>
      <w:r>
        <w:br/>
      </w:r>
      <w:r>
        <w:t xml:space="preserve">    (b) highest caste of Hindu society; or a member of that caste</w:t>
      </w:r>
      <w:r>
        <w:br/>
      </w:r>
      <w:r>
        <w:t xml:space="preserve">    (c) an unborn child (or other unborn or unhatched vertebrate)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treated me so very well—with such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tact</w:t>
      </w:r>
      <w:r>
        <w:rPr>
          <w:b/>
          <w:bCs/>
        </w:rPr>
        <w:t xml:space="preserve">—that, if I ever thought of it afterwards I put it down to her deep affection for me.</w:t>
      </w:r>
      <w:r>
        <w:br/>
      </w:r>
      <w:r>
        <w:t xml:space="preserve">    (a) having good judgment or good taste and/or perceiving things not easily perceived by most people</w:t>
      </w:r>
      <w:r>
        <w:br/>
      </w:r>
      <w:r>
        <w:t xml:space="preserve">    (b) measles -- a highly contagious viral disease marked by distinct red spots followed by a rash</w:t>
      </w:r>
      <w:r>
        <w:br/>
      </w:r>
      <w:r>
        <w:t xml:space="preserve">    (c) the ability or act of saying or handling things in such a way that others feel good about them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such circumstances of clamour, of outcry, of the crash of many people running together, of the professional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reticence</w:t>
      </w:r>
      <w:r>
        <w:rPr>
          <w:b/>
          <w:bCs/>
        </w:rPr>
        <w:t xml:space="preserve"> </w:t>
      </w:r>
      <w:r>
        <w:rPr>
          <w:b/>
          <w:bCs/>
        </w:rPr>
        <w:t xml:space="preserve">of such people as hotel-keepers, the traditional reticence of such "good people" as the Ashburnhams—in such circumstances it is some little material object, always, that catches the eye and that appeals to the imagination.</w:t>
      </w:r>
      <w:r>
        <w:br/>
      </w:r>
      <w:r>
        <w:t xml:space="preserve">    (a) a short part of a longer written work</w:t>
      </w:r>
      <w:r>
        <w:br/>
      </w:r>
      <w:r>
        <w:t xml:space="preserve">    (b) reluctance -- usually to speak freely</w:t>
      </w:r>
      <w:r>
        <w:br/>
      </w:r>
      <w:r>
        <w:t xml:space="preserve">    (c) the act of stopping a battle or fight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mention these last three because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recollection</w:t>
      </w:r>
      <w:r>
        <w:rPr>
          <w:b/>
          <w:bCs/>
        </w:rPr>
        <w:t xml:space="preserve"> </w:t>
      </w:r>
      <w:r>
        <w:rPr>
          <w:b/>
          <w:bCs/>
        </w:rPr>
        <w:t xml:space="preserve">of that night is only the sort of pinkish effulgence from the electric-lamps in the hotel lounge.</w:t>
      </w:r>
      <w:r>
        <w:br/>
      </w:r>
      <w:r>
        <w:t xml:space="preserve">    (a) result</w:t>
      </w:r>
      <w:r>
        <w:br/>
      </w:r>
      <w:r>
        <w:t xml:space="preserve">    (b) battle</w:t>
      </w:r>
      <w:r>
        <w:br/>
      </w:r>
      <w:r>
        <w:t xml:space="preserve">    (c) memory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they themselves steadily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deteriorated</w:t>
      </w:r>
      <w:r>
        <w:rPr>
          <w:b/>
          <w:bCs/>
        </w:rPr>
        <w:t xml:space="preserve">.</w:t>
      </w:r>
      <w:r>
        <w:br/>
      </w:r>
      <w:r>
        <w:t xml:space="preserve">    (a) became worse</w:t>
      </w:r>
      <w:r>
        <w:br/>
      </w:r>
      <w:r>
        <w:t xml:space="preserve">    (b) concentrated</w:t>
      </w:r>
      <w:r>
        <w:br/>
      </w:r>
      <w:r>
        <w:t xml:space="preserve">    (c) not fighting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remembers points that one has forgotten and one explains them all the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minutely</w:t>
      </w:r>
      <w:r>
        <w:rPr>
          <w:b/>
          <w:bCs/>
        </w:rPr>
        <w:t xml:space="preserve"> </w:t>
      </w:r>
      <w:r>
        <w:rPr>
          <w:b/>
          <w:bCs/>
        </w:rPr>
        <w:t xml:space="preserve">since one recognizes that one has forgotten to mention them in their proper places and that one may have given, by omitting them, a false impression.</w:t>
      </w:r>
      <w:r>
        <w:br/>
      </w:r>
      <w:r>
        <w:t xml:space="preserve">    (a) in a manner that deserves praise</w:t>
      </w:r>
      <w:r>
        <w:br/>
      </w:r>
      <w:r>
        <w:t xml:space="preserve">    (b) with careful attention to detail</w:t>
      </w:r>
      <w:r>
        <w:br/>
      </w:r>
      <w:r>
        <w:t xml:space="preserve">    (c) in a manner that does not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when she got back to Branshaw she started, after less than a month, to worry him about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minutest</w:t>
      </w:r>
      <w:r>
        <w:rPr>
          <w:b/>
          <w:bCs/>
        </w:rPr>
        <w:t xml:space="preserve"> </w:t>
      </w:r>
      <w:r>
        <w:rPr>
          <w:b/>
          <w:bCs/>
        </w:rPr>
        <w:t xml:space="preserve">items of his expenditure.</w:t>
      </w:r>
      <w:r>
        <w:br/>
      </w:r>
      <w:r>
        <w:t xml:space="preserve">    (a) show off</w:t>
      </w:r>
      <w:r>
        <w:br/>
      </w:r>
      <w:r>
        <w:t xml:space="preserve">    (b) smartest</w:t>
      </w:r>
      <w:r>
        <w:br/>
      </w:r>
      <w:r>
        <w:t xml:space="preserve">    (c) smallest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last words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conveyed</w:t>
      </w:r>
      <w:r>
        <w:rPr>
          <w:b/>
          <w:bCs/>
        </w:rPr>
        <w:t xml:space="preserve"> </w:t>
      </w:r>
      <w:r>
        <w:rPr>
          <w:b/>
          <w:bCs/>
        </w:rPr>
        <w:t xml:space="preserve">nothing to Nancy—nothing real, that is to say.</w:t>
      </w:r>
      <w:r>
        <w:br/>
      </w:r>
      <w:r>
        <w:t xml:space="preserve">    (a) thought -- possibly aloud</w:t>
      </w:r>
      <w:r>
        <w:br/>
      </w:r>
      <w:r>
        <w:t xml:space="preserve">    (b) communicated or expressed</w:t>
      </w:r>
      <w:r>
        <w:br/>
      </w:r>
      <w:r>
        <w:t xml:space="preserve">    (c) was abundant or plentiful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suppose that they are reasonable words; it must be extraordinarily reasonable for her, if she can say that she believes in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Omnipotent</w:t>
      </w:r>
      <w:r>
        <w:rPr>
          <w:b/>
          <w:bCs/>
        </w:rPr>
        <w:t xml:space="preserve"> </w:t>
      </w:r>
      <w:r>
        <w:rPr>
          <w:b/>
          <w:bCs/>
        </w:rPr>
        <w:t xml:space="preserve">Deity.</w:t>
      </w:r>
      <w:r>
        <w:br/>
      </w:r>
      <w:r>
        <w:t xml:space="preserve">    (a) sticking out</w:t>
      </w:r>
      <w:r>
        <w:br/>
      </w:r>
      <w:r>
        <w:t xml:space="preserve">    (b) all powerful</w:t>
      </w:r>
      <w:r>
        <w:br/>
      </w:r>
      <w:r>
        <w:t xml:space="preserve">    (c) not pleasing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2026-05-20T03:45:27Z</dcterms:created>
  <dcterms:modified xsi:type="dcterms:W3CDTF">2026-05-20T03:45:27Z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