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ca4e7a0a36228d8efc1c7afc2652c6e2a861c7"/>
    <w:p>
      <w:pPr>
        <w:pStyle w:val="Heading1"/>
      </w:pPr>
      <w:r>
        <w:rPr>
          <w:b/>
          <w:bCs/>
        </w:rPr>
        <w:t xml:space="preserve">The Golden Apples</w:t>
      </w:r>
      <w:r>
        <w:br/>
      </w:r>
      <w:r>
        <w:rPr>
          <w:i/>
          <w:iCs/>
        </w:rPr>
        <w:t xml:space="preserve">Eudora Welty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Plez, of course, he said, "No'm, Mistis, 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one soul pass me, whole way from town."</w:t>
      </w:r>
      <w:r>
        <w:br/>
      </w:r>
      <w:r>
        <w:t xml:space="preserve">    (a) subtract</w:t>
      </w:r>
      <w:r>
        <w:br/>
      </w:r>
      <w:r>
        <w:t xml:space="preserve">    (b) remember</w:t>
      </w:r>
      <w:r>
        <w:br/>
      </w:r>
      <w:r>
        <w:t xml:space="preserve">    (c) disagree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could not tell what it was—a small brown wooden box, shaped like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Obelisk</w:t>
      </w:r>
      <w:r>
        <w:rPr>
          <w:b/>
          <w:bCs/>
        </w:rPr>
        <w:t xml:space="preserve">.</w:t>
      </w:r>
      <w:r>
        <w:br/>
      </w:r>
      <w:r>
        <w:t xml:space="preserve">    (a) a stone pillar with a pyramidal top erected as a monument to remember a person or event</w:t>
      </w:r>
      <w:r>
        <w:br/>
      </w:r>
      <w:r>
        <w:t xml:space="preserve">    (b) a type of vocal music that originated in African-American churches in the United States</w:t>
      </w:r>
      <w:r>
        <w:br/>
      </w:r>
      <w:r>
        <w:t xml:space="preserve">    (c) related to the smallest part of any material that cannot be broken up by chemical means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her gaze 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judicious</w:t>
      </w:r>
      <w:r>
        <w:rPr>
          <w:b/>
          <w:bCs/>
        </w:rPr>
        <w:t xml:space="preserve"> </w:t>
      </w:r>
      <w:r>
        <w:rPr>
          <w:b/>
          <w:bCs/>
        </w:rPr>
        <w:t xml:space="preserve">distance from the colors she dipped in, Cassie was now for a little time far away, perhaps up in September in college, where, however, tie-and-dye scarves would be out-of-uniform, though something to unfold and show.</w:t>
      </w:r>
      <w:r>
        <w:br/>
      </w:r>
      <w:r>
        <w:t xml:space="preserve">    (a) able to be translated</w:t>
      </w:r>
      <w:r>
        <w:br/>
      </w:r>
      <w:r>
        <w:t xml:space="preserve">    (b) showing good judgment</w:t>
      </w:r>
      <w:r>
        <w:br/>
      </w:r>
      <w:r>
        <w:t xml:space="preserve">    (c)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punctual and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formidable</w:t>
      </w:r>
      <w:r>
        <w:rPr>
          <w:b/>
          <w:bCs/>
        </w:rPr>
        <w:t xml:space="preserve"> </w:t>
      </w:r>
      <w:r>
        <w:rPr>
          <w:b/>
          <w:bCs/>
        </w:rPr>
        <w:t xml:space="preserve">was Miss Eckhart that all the little girls passed, one going and one coming, through the beaded curtains mincing like strangers.</w:t>
      </w:r>
      <w:r>
        <w:br/>
      </w:r>
      <w:r>
        <w:t xml:space="preserve">    (a) the quality of disagreeing</w:t>
      </w:r>
      <w:r>
        <w:br/>
      </w:r>
      <w:r>
        <w:t xml:space="preserve">    (b) intimidating or impressive</w:t>
      </w:r>
      <w:r>
        <w:br/>
      </w:r>
      <w:r>
        <w:t xml:space="preserve">    (c) the quality of being Dutch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would dismiss Cassie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</w:t>
      </w:r>
      <w:r>
        <w:rPr>
          <w:b/>
          <w:bCs/>
        </w:rPr>
        <w:t xml:space="preserve"> </w:t>
      </w:r>
      <w:r>
        <w:rPr>
          <w:b/>
          <w:bCs/>
        </w:rPr>
        <w:t xml:space="preserve">her head toward Virgie,</w:t>
      </w:r>
      <w:r>
        <w:br/>
      </w:r>
      <w:r>
        <w:t xml:space="preserve">    (a) something repeated regularly</w:t>
      </w:r>
      <w:r>
        <w:br/>
      </w:r>
      <w:r>
        <w:t xml:space="preserve">    (b) bend (or angle)</w:t>
      </w:r>
      <w:r>
        <w:br/>
      </w:r>
      <w:r>
        <w:t xml:space="preserve">    (c) tell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weren't very lovingly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these days, with the heart taken out of them by sorrow;</w:t>
      </w:r>
      <w:r>
        <w:br/>
      </w:r>
      <w:r>
        <w:t xml:space="preserve">    (a) disposed (of that attitude or mood)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the degree to which something can be solved or settled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sounded worse than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regions.</w:t>
      </w:r>
      <w:r>
        <w:br/>
      </w:r>
      <w:r>
        <w:t xml:space="preserve">    (a) very bad; or very annoying; or characteristic of hell or the underworld</w:t>
      </w:r>
      <w:r>
        <w:br/>
      </w:r>
      <w:r>
        <w:t xml:space="preserve">    (b) strict, firm, or hard (not giving in, not giving way, or not giving up)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Miss Eckhart had made an exception of Virgie Rainey; she had first respected Virgie Rainey, and now fell humble before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.</w:t>
      </w:r>
      <w:r>
        <w:br/>
      </w:r>
      <w:r>
        <w:t xml:space="preserve">    (a) an artists performance of another artist's work that expresses the performer's feelings or ideas about the work</w:t>
      </w:r>
      <w:r>
        <w:br/>
      </w:r>
      <w:r>
        <w:t xml:space="preserve">    (b) soccer player who typically play in the middle third of the field and who assists with both defense and offense</w:t>
      </w:r>
      <w:r>
        <w:br/>
      </w:r>
      <w:r>
        <w:t xml:space="preserve">    (c) improperly bold or disrespectful -- especially toward someone who is older or considered to be of higher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</w:t>
      </w:r>
      <w:r>
        <w:rPr>
          <w:b/>
          <w:bCs/>
        </w:rPr>
        <w:t xml:space="preserve">;</w:t>
      </w:r>
      <w:r>
        <w:br/>
      </w:r>
      <w:r>
        <w:t xml:space="preserve">    (a) (adjective) designed to stop something  OR  (noun) something that stops something else</w:t>
      </w:r>
      <w:r>
        <w:br/>
      </w:r>
      <w:r>
        <w:t xml:space="preserve">    (b) hostile (as though eager to fight)</w:t>
      </w:r>
      <w:r>
        <w:br/>
      </w:r>
      <w:r>
        <w:t xml:space="preserve">    (c) related to intelligence -- such as requiring, appealing to, or possessing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so everybody had a piece to play, and a new dress finished in time, and kept the secrets, there was nothing to do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May.</w:t>
      </w:r>
      <w:r>
        <w:br/>
      </w:r>
      <w:r>
        <w:t xml:space="preserve">    (a) call -- typically to come nearer by using a hand gesture or a nod</w:t>
      </w:r>
      <w:r>
        <w:br/>
      </w:r>
      <w:r>
        <w:t xml:space="preserve">    (b) communication through gestures and body movements (without words)</w:t>
      </w:r>
      <w:r>
        <w:br/>
      </w:r>
      <w:r>
        <w:t xml:space="preserve">    (c) suffer through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lapse must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for a solid minute or two, and afterwards he could recollect it.</w:t>
      </w:r>
      <w:r>
        <w:br/>
      </w:r>
      <w:r>
        <w:t xml:space="preserve">    (a) previously created</w:t>
      </w:r>
      <w:r>
        <w:br/>
      </w:r>
      <w:r>
        <w:t xml:space="preserve">    (b) lasted (continue to exist)</w:t>
      </w:r>
      <w:r>
        <w:br/>
      </w:r>
      <w:r>
        <w:t xml:space="preserve">    (c) took on or adopted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recital</w:t>
      </w:r>
      <w:r>
        <w:rPr>
          <w:b/>
          <w:bCs/>
        </w:rPr>
        <w:t xml:space="preserve"> </w:t>
      </w:r>
      <w:r>
        <w:rPr>
          <w:b/>
          <w:bCs/>
        </w:rPr>
        <w:t xml:space="preserve">night was Virgie's night, whatever else it was.</w:t>
      </w:r>
      <w:r>
        <w:br/>
      </w:r>
      <w:r>
        <w:t xml:space="preserve">    (a) storyteller</w:t>
      </w:r>
      <w:r>
        <w:br/>
      </w:r>
      <w:r>
        <w:t xml:space="preserve">    (b) a performance of music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stamped her foot, nothing happened, then she approached softly, and down on hands and knees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contemplated</w:t>
      </w:r>
      <w:r>
        <w:rPr>
          <w:b/>
          <w:bCs/>
        </w:rPr>
        <w:t xml:space="preserve"> </w:t>
      </w:r>
      <w:r>
        <w:rPr>
          <w:b/>
          <w:bCs/>
        </w:rPr>
        <w:t xml:space="preserve">him.</w:t>
      </w:r>
      <w:r>
        <w:br/>
      </w:r>
      <w:r>
        <w:t xml:space="preserve">    (a) wrongly translates</w:t>
      </w:r>
      <w:r>
        <w:br/>
      </w:r>
      <w:r>
        <w:t xml:space="preserve">    (b) restarted (a fire)</w:t>
      </w:r>
      <w:r>
        <w:br/>
      </w:r>
      <w:r>
        <w:t xml:space="preserve">    (c) consider or ponder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reason orphans were the way they were lay first in nobody's watching them, Nina thought, for she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obscurely</w:t>
      </w:r>
      <w:r>
        <w:rPr>
          <w:b/>
          <w:bCs/>
        </w:rPr>
        <w:t xml:space="preserve"> </w:t>
      </w:r>
      <w:r>
        <w:rPr>
          <w:b/>
          <w:bCs/>
        </w:rPr>
        <w:t xml:space="preserve">like a trespasser.</w:t>
      </w:r>
      <w:r>
        <w:br/>
      </w:r>
      <w:r>
        <w:t xml:space="preserve">    (a) not in a manner intended to attract notice and impress others</w:t>
      </w:r>
      <w:r>
        <w:br/>
      </w:r>
      <w:r>
        <w:t xml:space="preserve">    (b) in a manner that is not clearly understood</w:t>
      </w:r>
      <w:r>
        <w:br/>
      </w:r>
      <w:r>
        <w:t xml:space="preserve">    (c) in concise (said in few words) manner that is full of meaning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Standing in the brown that cut them off where they waited, ankle-deep, waist-deep, knee-deep, chin-deep, they made a little V, with Miss Moody in front and partly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obscuring</w:t>
      </w:r>
      <w:r>
        <w:rPr>
          <w:b/>
          <w:bCs/>
        </w:rPr>
        <w:t xml:space="preserve"> </w:t>
      </w:r>
      <w:r>
        <w:rPr>
          <w:b/>
          <w:bCs/>
        </w:rPr>
        <w:t xml:space="preserve">their vision with her jerky butterfly cap.</w:t>
      </w:r>
      <w:r>
        <w:br/>
      </w:r>
      <w:r>
        <w:t xml:space="preserve">    (a) strongly desiring; or a strong desire</w:t>
      </w:r>
      <w:r>
        <w:br/>
      </w:r>
      <w:r>
        <w:t xml:space="preserve">    (b) changing to fit a different situation</w:t>
      </w:r>
      <w:r>
        <w:br/>
      </w:r>
      <w:r>
        <w:t xml:space="preserve">    (c) blocking (making less visible)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standing there with the tent slanting over him and his arm knobby as it reached up and his head bent a little, he looked rather at loose ends.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indelible</w:t>
      </w:r>
      <w:r>
        <w:rPr>
          <w:b/>
          <w:bCs/>
        </w:rPr>
        <w:t xml:space="preserve"> </w:t>
      </w:r>
      <w:r>
        <w:rPr>
          <w:b/>
          <w:bCs/>
        </w:rPr>
        <w:t xml:space="preserve">red false-fronts joined one to the other like a little toy train went by, I didn't think of my childhood any more.</w:t>
      </w:r>
      <w:r>
        <w:br/>
      </w:r>
      <w:r>
        <w:t xml:space="preserve">    (a) one who believes that knowledge is acquired primarily by reason rather than by experience</w:t>
      </w:r>
      <w:r>
        <w:br/>
      </w:r>
      <w:r>
        <w:t xml:space="preserve">    (b) a hollow muscular organ in the pelvic cavity of females which can hold a developing fetus</w:t>
      </w:r>
      <w:r>
        <w:br/>
      </w:r>
      <w:r>
        <w:t xml:space="preserve">    (c) impossible to remove, forget, or erase -- can refer to physical marks or lasting memories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clung to one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revelation</w:t>
      </w:r>
      <w:r>
        <w:rPr>
          <w:b/>
          <w:bCs/>
        </w:rPr>
        <w:t xml:space="preserve">: that today he was not able to take those watches apart.</w:t>
      </w:r>
      <w:r>
        <w:br/>
      </w:r>
      <w:r>
        <w:t xml:space="preserve">    (a) a large, elongated gland located behind the stomach that secretes digestive enzymes and insulin</w:t>
      </w:r>
      <w:r>
        <w:br/>
      </w:r>
      <w:r>
        <w:t xml:space="preserve">    (b) of the philosophical &amp; religious system based on the teachings of Laozi (also spelled Taoist)</w:t>
      </w:r>
      <w:r>
        <w:br/>
      </w:r>
      <w:r>
        <w:t xml:space="preserve">    (c) something previously unknown; or making such a thing known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Spaniard, when Eugene looked to him, was making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face over the lighting of another cigarette.</w:t>
      </w:r>
      <w:r>
        <w:br/>
      </w:r>
      <w:r>
        <w:t xml:space="preserve">    (a) the characteristic of demonstrating something</w:t>
      </w:r>
      <w:r>
        <w:br/>
      </w:r>
      <w:r>
        <w:t xml:space="preserve">    (b) extremely ugly, offensive, and/or frightening</w:t>
      </w:r>
      <w:r>
        <w:br/>
      </w:r>
      <w:r>
        <w:t xml:space="preserve">    (c) the quality of not being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Virgie looked at the naked,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luminous</w:t>
      </w:r>
      <w:r>
        <w:rPr>
          <w:b/>
          <w:bCs/>
        </w:rPr>
        <w:t xml:space="preserve">, complicated flower, large and pale as a face on the dark porch.</w:t>
      </w:r>
      <w:r>
        <w:br/>
      </w:r>
      <w:r>
        <w:t xml:space="preserve">    (a) relating to one-sided information that is purposefully spread to influence opinions</w:t>
      </w:r>
      <w:r>
        <w:br/>
      </w:r>
      <w:r>
        <w:t xml:space="preserve">    (b) able to be persuaded to do something by tempting with pleasure or something desired</w:t>
      </w:r>
      <w:r>
        <w:br/>
      </w:r>
      <w:r>
        <w:t xml:space="preserve">    (c) glowing (or perhaps beautiful)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2026-05-20T12:44:22Z</dcterms:created>
  <dcterms:modified xsi:type="dcterms:W3CDTF">2026-05-20T12:44:22Z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