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giver-lois-lowry-vocabulary-preview"/>
    <w:p>
      <w:pPr>
        <w:pStyle w:val="Heading1"/>
      </w:pPr>
      <w:r>
        <w:rPr>
          <w:b/>
          <w:bCs/>
        </w:rPr>
        <w:t xml:space="preserve">The Giver</w:t>
      </w:r>
      <w:r>
        <w:br/>
      </w:r>
      <w:r>
        <w:rPr>
          <w:i/>
          <w:iCs/>
        </w:rPr>
        <w:t xml:space="preserve">Lois Lowry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her to the party?</w:t>
      </w:r>
      <w:r>
        <w:br/>
      </w:r>
      <w:r>
        <w:t xml:space="preserve">    (a) go with</w:t>
      </w:r>
      <w:r>
        <w:br/>
      </w:r>
      <w:r>
        <w:t xml:space="preserve">    (b) precede</w:t>
      </w:r>
      <w:r>
        <w:br/>
      </w:r>
      <w:r>
        <w:t xml:space="preserve">    (c) follow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exact numbers are shown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accompanying</w:t>
      </w:r>
      <w:r>
        <w:rPr>
          <w:b/>
          <w:bCs/>
        </w:rPr>
        <w:t xml:space="preserve"> </w:t>
      </w:r>
      <w:r>
        <w:rPr>
          <w:b/>
          <w:bCs/>
        </w:rPr>
        <w:t xml:space="preserve">table.</w:t>
      </w:r>
      <w:r>
        <w:br/>
      </w:r>
      <w:r>
        <w:t xml:space="preserve">    (a) previously published</w:t>
      </w:r>
      <w:r>
        <w:br/>
      </w:r>
      <w:r>
        <w:t xml:space="preserve">    (b) informative</w:t>
      </w:r>
      <w:r>
        <w:br/>
      </w:r>
      <w:r>
        <w:t xml:space="preserve">    (c) provided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acknowledged</w:t>
      </w:r>
      <w:r>
        <w:rPr>
          <w:b/>
          <w:bCs/>
        </w:rPr>
        <w:t xml:space="preserve"> </w:t>
      </w:r>
      <w:r>
        <w:rPr>
          <w:b/>
          <w:bCs/>
        </w:rPr>
        <w:t xml:space="preserve">her mistake and apologized.</w:t>
      </w:r>
      <w:r>
        <w:br/>
      </w:r>
      <w:r>
        <w:t xml:space="preserve">    (a) minimized</w:t>
      </w:r>
      <w:r>
        <w:br/>
      </w:r>
      <w:r>
        <w:t xml:space="preserve">    (b) exaggerated</w:t>
      </w:r>
      <w:r>
        <w:br/>
      </w:r>
      <w:r>
        <w:t xml:space="preserve">    (c) admitted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working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</w:t>
      </w:r>
      <w:r>
        <w:rPr>
          <w:b/>
          <w:bCs/>
        </w:rPr>
        <w:t xml:space="preserve"> </w:t>
      </w:r>
      <w:r>
        <w:rPr>
          <w:b/>
          <w:bCs/>
        </w:rPr>
        <w:t xml:space="preserve">nuclear weapons.</w:t>
      </w:r>
      <w:r>
        <w:br/>
      </w:r>
      <w:r>
        <w:t xml:space="preserve">    (a) disguise or hide</w:t>
      </w:r>
      <w:r>
        <w:br/>
      </w:r>
      <w:r>
        <w:t xml:space="preserve">    (b) obtain (get)</w:t>
      </w:r>
      <w:r>
        <w:br/>
      </w:r>
      <w:r>
        <w:t xml:space="preserve">    (c) eliminate (get rid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guilt led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until she committed her life to good.</w:t>
      </w:r>
      <w:r>
        <w:br/>
      </w:r>
      <w:r>
        <w:t xml:space="preserve">    (a) extreme depression</w:t>
      </w:r>
      <w:r>
        <w:br/>
      </w:r>
      <w:r>
        <w:t xml:space="preserve">    (b) extreme solitude</w:t>
      </w:r>
      <w:r>
        <w:br/>
      </w:r>
      <w:r>
        <w:t xml:space="preserve">    (c) extreme distress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apprehensive</w:t>
      </w:r>
      <w:r>
        <w:rPr>
          <w:b/>
          <w:bCs/>
        </w:rPr>
        <w:t xml:space="preserve"> </w:t>
      </w:r>
      <w:r>
        <w:rPr>
          <w:b/>
          <w:bCs/>
        </w:rPr>
        <w:t xml:space="preserve">about finals.</w:t>
      </w:r>
      <w:r>
        <w:br/>
      </w:r>
      <w:r>
        <w:t xml:space="preserve">    (a) unconcerned</w:t>
      </w:r>
      <w:r>
        <w:br/>
      </w:r>
      <w:r>
        <w:t xml:space="preserve">    (b) worried</w:t>
      </w:r>
      <w:r>
        <w:br/>
      </w:r>
      <w:r>
        <w:t xml:space="preserve">    (c) talkative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movie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 </w:t>
      </w:r>
      <w:r>
        <w:rPr>
          <w:b/>
          <w:bCs/>
        </w:rPr>
        <w:t xml:space="preserve">for young children.</w:t>
      </w:r>
      <w:r>
        <w:br/>
      </w:r>
      <w:r>
        <w:t xml:space="preserve">    (a) funny</w:t>
      </w:r>
      <w:r>
        <w:br/>
      </w:r>
      <w:r>
        <w:t xml:space="preserve">    (b) good</w:t>
      </w:r>
      <w:r>
        <w:br/>
      </w:r>
      <w:r>
        <w:t xml:space="preserve">    (c)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Washington fails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the change in China's strategy.</w:t>
      </w:r>
      <w:r>
        <w:br/>
      </w:r>
      <w:r>
        <w:t xml:space="preserve">    (a) fully understand</w:t>
      </w:r>
      <w:r>
        <w:br/>
      </w:r>
      <w:r>
        <w:t xml:space="preserve">    (b) regard respectfully</w:t>
      </w:r>
      <w:r>
        <w:br/>
      </w:r>
      <w:r>
        <w:t xml:space="preserve">    (c) respond adequately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environmentally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conscious</w:t>
      </w:r>
      <w:r>
        <w:rPr>
          <w:b/>
          <w:bCs/>
        </w:rPr>
        <w:t xml:space="preserve">.</w:t>
      </w:r>
      <w:r>
        <w:br/>
      </w:r>
      <w:r>
        <w:t xml:space="preserve">    (a) aware and concerned</w:t>
      </w:r>
      <w:r>
        <w:br/>
      </w:r>
      <w:r>
        <w:t xml:space="preserve">    (b) destructive</w:t>
      </w:r>
      <w:r>
        <w:br/>
      </w:r>
      <w:r>
        <w:t xml:space="preserve">    (c) oppressed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directed</w:t>
      </w:r>
      <w:r>
        <w:rPr>
          <w:b/>
          <w:bCs/>
        </w:rPr>
        <w:t xml:space="preserve"> </w:t>
      </w:r>
      <w:r>
        <w:rPr>
          <w:b/>
          <w:bCs/>
        </w:rPr>
        <w:t xml:space="preserve">the jury to ignore the question.</w:t>
      </w:r>
      <w:r>
        <w:br/>
      </w:r>
      <w:r>
        <w:t xml:space="preserve">    (a) asked</w:t>
      </w:r>
      <w:r>
        <w:br/>
      </w:r>
      <w:r>
        <w:t xml:space="preserve">    (b) understood</w:t>
      </w:r>
      <w:r>
        <w:br/>
      </w:r>
      <w:r>
        <w:t xml:space="preserve">    (c) ordered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searched the entire valley and did not find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dwelling</w:t>
      </w:r>
      <w:r>
        <w:rPr>
          <w:b/>
          <w:bCs/>
        </w:rPr>
        <w:t xml:space="preserve">.</w:t>
      </w:r>
      <w:r>
        <w:br/>
      </w:r>
      <w:r>
        <w:t xml:space="preserve">    (a) home</w:t>
      </w:r>
      <w:r>
        <w:br/>
      </w:r>
      <w:r>
        <w:t xml:space="preserve">    (b) deep well</w:t>
      </w:r>
      <w:r>
        <w:br/>
      </w:r>
      <w:r>
        <w:t xml:space="preserve">    (c)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Scientist do not know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functions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nutrient performs.</w:t>
      </w:r>
      <w:r>
        <w:br/>
      </w:r>
      <w:r>
        <w:t xml:space="preserve">    (a) natural activities</w:t>
      </w:r>
      <w:r>
        <w:br/>
      </w:r>
      <w:r>
        <w:t xml:space="preserve">    (b) mathematical calculations</w:t>
      </w:r>
      <w:r>
        <w:br/>
      </w:r>
      <w:r>
        <w:t xml:space="preserve">    (c) transitions in form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brain does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as well when I'm under stress.</w:t>
      </w:r>
      <w:r>
        <w:br/>
      </w:r>
      <w:r>
        <w:t xml:space="preserve">    (a) feel</w:t>
      </w:r>
      <w:r>
        <w:br/>
      </w:r>
      <w:r>
        <w:t xml:space="preserve">    (b) work</w:t>
      </w:r>
      <w:r>
        <w:br/>
      </w:r>
      <w:r>
        <w:t xml:space="preserve">    (c) have fun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meticulous</w:t>
      </w:r>
      <w:r>
        <w:rPr>
          <w:b/>
          <w:bCs/>
        </w:rPr>
        <w:t xml:space="preserve"> </w:t>
      </w:r>
      <w:r>
        <w:rPr>
          <w:b/>
          <w:bCs/>
        </w:rPr>
        <w:t xml:space="preserve">in her bookkeeping and at the end of the year she can tell the IRS where every dollar was spent.</w:t>
      </w:r>
      <w:r>
        <w:br/>
      </w:r>
      <w:r>
        <w:t xml:space="preserve">    (a) quick</w:t>
      </w:r>
      <w:r>
        <w:br/>
      </w:r>
      <w:r>
        <w:t xml:space="preserve">    (b) impressive</w:t>
      </w:r>
      <w:r>
        <w:br/>
      </w:r>
      <w:r>
        <w:t xml:space="preserve">    (c)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nurtured</w:t>
      </w:r>
      <w:r>
        <w:rPr>
          <w:b/>
          <w:bCs/>
        </w:rPr>
        <w:t xml:space="preserve"> </w:t>
      </w:r>
      <w:r>
        <w:rPr>
          <w:b/>
          <w:bCs/>
        </w:rPr>
        <w:t xml:space="preserve">the dog from the time it was a puppy with its eyes closed.</w:t>
      </w:r>
      <w:r>
        <w:br/>
      </w:r>
      <w:r>
        <w:t xml:space="preserve">    (a) visited</w:t>
      </w:r>
      <w:r>
        <w:br/>
      </w:r>
      <w:r>
        <w:t xml:space="preserve">    (b) raised</w:t>
      </w:r>
      <w:r>
        <w:br/>
      </w:r>
      <w:r>
        <w:t xml:space="preserve">    (c) took pictures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one 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something with the senses and another to understand its importance.</w:t>
      </w:r>
      <w:r>
        <w:br/>
      </w:r>
      <w:r>
        <w:t xml:space="preserve">    (a) clearly see</w:t>
      </w:r>
      <w:r>
        <w:br/>
      </w:r>
      <w:r>
        <w:t xml:space="preserve">    (b) physically touch</w:t>
      </w:r>
      <w:r>
        <w:br/>
      </w:r>
      <w:r>
        <w:t xml:space="preserve">    (c) become aware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detective is talking to all the witnesses to try to determine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</w:t>
      </w:r>
      <w:r>
        <w:rPr>
          <w:b/>
          <w:bCs/>
        </w:rPr>
        <w:t xml:space="preserve"> </w:t>
      </w:r>
      <w:r>
        <w:rPr>
          <w:b/>
          <w:bCs/>
        </w:rPr>
        <w:t xml:space="preserve">sequence of events.</w:t>
      </w:r>
      <w:r>
        <w:br/>
      </w:r>
      <w:r>
        <w:t xml:space="preserve">    (a) first</w:t>
      </w:r>
      <w:r>
        <w:br/>
      </w:r>
      <w:r>
        <w:t xml:space="preserve">    (b) exact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relinquishing</w:t>
      </w:r>
      <w:r>
        <w:rPr>
          <w:b/>
          <w:bCs/>
        </w:rPr>
        <w:t xml:space="preserve"> </w:t>
      </w:r>
      <w:r>
        <w:rPr>
          <w:b/>
          <w:bCs/>
        </w:rPr>
        <w:t xml:space="preserve">my bedroom to our house guest</w:t>
      </w:r>
      <w:r>
        <w:br/>
      </w:r>
      <w:r>
        <w:t xml:space="preserve">    (a) showing</w:t>
      </w:r>
      <w:r>
        <w:br/>
      </w:r>
      <w:r>
        <w:t xml:space="preserve">    (b) giving up</w:t>
      </w:r>
      <w:r>
        <w:br/>
      </w:r>
      <w:r>
        <w:t xml:space="preserve">    (c) preventing entry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serious and dignified</w:t>
      </w:r>
      <w:r>
        <w:br/>
      </w:r>
      <w:r>
        <w:t xml:space="preserve">    (b) dressed in dark colors</w:t>
      </w:r>
      <w:r>
        <w:br/>
      </w:r>
      <w:r>
        <w:t xml:space="preserve">    (c) teary eyed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think clearly until the pain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subsided</w:t>
      </w:r>
      <w:r>
        <w:rPr>
          <w:b/>
          <w:bCs/>
        </w:rPr>
        <w:t xml:space="preserve">.</w:t>
      </w:r>
      <w:r>
        <w:br/>
      </w:r>
      <w:r>
        <w:t xml:space="preserve">    (a) was treated</w:t>
      </w:r>
      <w:r>
        <w:br/>
      </w:r>
      <w:r>
        <w:t xml:space="preserve">    (b) decreased</w:t>
      </w:r>
      <w:r>
        <w:br/>
      </w:r>
      <w:r>
        <w:t xml:space="preserve">    (c) forced focus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2026-05-20T01:52:47Z</dcterms:created>
  <dcterms:modified xsi:type="dcterms:W3CDTF">2026-05-20T01:52:47Z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