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5dd079cbfdc81f462881bf6c4242d78dbe3816"/>
    <w:p>
      <w:pPr>
        <w:pStyle w:val="Heading1"/>
      </w:pPr>
      <w:r>
        <w:rPr>
          <w:b/>
          <w:bCs/>
        </w:rPr>
        <w:t xml:space="preserve">The Girl with the Dragon Tattoo</w:t>
      </w:r>
      <w:r>
        <w:br/>
      </w:r>
      <w:r>
        <w:rPr>
          <w:i/>
          <w:iCs/>
        </w:rPr>
        <w:t xml:space="preserve">Stieg Larsson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found a watchman on the property who could speak a little German.... The watchman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interpreted</w:t>
      </w:r>
      <w:r>
        <w:rPr>
          <w:b/>
          <w:bCs/>
        </w:rPr>
        <w:t xml:space="preserve">.</w:t>
      </w:r>
      <w:r>
        <w:br/>
      </w:r>
      <w:r>
        <w:t xml:space="preserve">    (a) questioned</w:t>
      </w:r>
      <w:r>
        <w:br/>
      </w:r>
      <w:r>
        <w:t xml:space="preserve">    (b) translated</w:t>
      </w:r>
      <w:r>
        <w:br/>
      </w:r>
      <w:r>
        <w:t xml:space="preserve">    (c) subtracted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it seems that not one of the investigating detectives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interpreted</w:t>
      </w:r>
      <w:r>
        <w:rPr>
          <w:b/>
          <w:bCs/>
        </w:rPr>
        <w:t xml:space="preserve"> </w:t>
      </w:r>
      <w:r>
        <w:rPr>
          <w:b/>
          <w:bCs/>
        </w:rPr>
        <w:t xml:space="preserve">any of the murders in terms of the Bible.</w:t>
      </w:r>
      <w:r>
        <w:br/>
      </w:r>
      <w:r>
        <w:t xml:space="preserve">    (a) not having accepted beliefs without critical question</w:t>
      </w:r>
      <w:r>
        <w:br/>
      </w:r>
      <w:r>
        <w:t xml:space="preserve">    (b) made more attractive or interesting through additions</w:t>
      </w:r>
      <w:r>
        <w:br/>
      </w:r>
      <w:r>
        <w:t xml:space="preserve">    (c) understood (in a particular way)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childless—in striking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contrast</w:t>
      </w:r>
      <w:r>
        <w:rPr>
          <w:b/>
          <w:bCs/>
        </w:rPr>
        <w:t xml:space="preserve"> </w:t>
      </w:r>
      <w:r>
        <w:rPr>
          <w:b/>
          <w:bCs/>
        </w:rPr>
        <w:t xml:space="preserve">to my brothers and other family members, who seemed obsessed with the need to propagate the house of Vanger.</w:t>
      </w:r>
      <w:r>
        <w:br/>
      </w:r>
      <w:r>
        <w:t xml:space="preserve">    (a) difference</w:t>
      </w:r>
      <w:r>
        <w:br/>
      </w:r>
      <w:r>
        <w:t xml:space="preserve">    (b) block or interfere</w:t>
      </w:r>
      <w:r>
        <w:br/>
      </w:r>
      <w:r>
        <w:t xml:space="preserve">    (c) come to terms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Blomkvist edited a series of pictures in which he cropped the top half of Harriet and processed them to achieve the best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contrast</w:t>
      </w:r>
      <w:r>
        <w:rPr>
          <w:b/>
          <w:bCs/>
        </w:rPr>
        <w:t xml:space="preserve">.</w:t>
      </w:r>
      <w:r>
        <w:br/>
      </w:r>
      <w:r>
        <w:t xml:space="preserve">    (a) difference between tones of an image</w:t>
      </w:r>
      <w:r>
        <w:br/>
      </w:r>
      <w:r>
        <w:t xml:space="preserve">    (b) without sympathy for another's suffering</w:t>
      </w:r>
      <w:r>
        <w:br/>
      </w:r>
      <w:r>
        <w:t xml:space="preserve">    (c) hold together (connect or unite) or wrap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chapter near the end of the book compared the level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competence</w:t>
      </w:r>
      <w:r>
        <w:rPr>
          <w:b/>
          <w:bCs/>
        </w:rPr>
        <w:t xml:space="preserve"> </w:t>
      </w:r>
      <w:r>
        <w:rPr>
          <w:b/>
          <w:bCs/>
        </w:rPr>
        <w:t xml:space="preserve">of Swedish and foreign financial reporters.</w:t>
      </w:r>
      <w:r>
        <w:br/>
      </w:r>
      <w:r>
        <w:t xml:space="preserve">    (a) allowed</w:t>
      </w:r>
      <w:r>
        <w:br/>
      </w:r>
      <w:r>
        <w:t xml:space="preserve">    (b) ability</w:t>
      </w:r>
      <w:r>
        <w:br/>
      </w:r>
      <w:r>
        <w:t xml:space="preserve">    (c) dangers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to wait for almost half an hour before an old woman with a cane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approached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direction of Djurgarden.</w:t>
      </w:r>
      <w:r>
        <w:br/>
      </w:r>
      <w:r>
        <w:t xml:space="preserve">    (a) not satisfied</w:t>
      </w:r>
      <w:r>
        <w:br/>
      </w:r>
      <w:r>
        <w:t xml:space="preserve">    (b) made possible</w:t>
      </w:r>
      <w:r>
        <w:br/>
      </w:r>
      <w:r>
        <w:t xml:space="preserve">    (c) came near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not going to find anything that his professional predecessor and his experienced team had missed, and he was undecided what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he should adopt to the problem.</w:t>
      </w:r>
      <w:r>
        <w:br/>
      </w:r>
      <w:r>
        <w:t xml:space="preserve">    (a) change the direction of something or the purpose for which it is used</w:t>
      </w:r>
      <w:r>
        <w:br/>
      </w:r>
      <w:r>
        <w:t xml:space="preserve">    (b) to stick out, attract more attention than desired, or impose on others</w:t>
      </w:r>
      <w:r>
        <w:br/>
      </w:r>
      <w:r>
        <w:t xml:space="preserve">    (c) technique (way of doing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can prove that he's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swindler</w:t>
      </w:r>
      <w:r>
        <w:rPr>
          <w:b/>
          <w:bCs/>
        </w:rPr>
        <w:t xml:space="preserve">.</w:t>
      </w:r>
      <w:r>
        <w:br/>
      </w:r>
      <w:r>
        <w:t xml:space="preserve">    (a) people or things that, without invitation, insert themselves</w:t>
      </w:r>
      <w:r>
        <w:br/>
      </w:r>
      <w:r>
        <w:t xml:space="preserve">    (b) someone or something that makes someone want to do something</w:t>
      </w:r>
      <w:r>
        <w:br/>
      </w:r>
      <w:r>
        <w:t xml:space="preserve">    (c) someone who tricks others out of money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Because of their relationship, he came under close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scrutiny</w:t>
      </w:r>
      <w:r>
        <w:rPr>
          <w:b/>
          <w:bCs/>
        </w:rPr>
        <w:t xml:space="preserve">.</w:t>
      </w:r>
      <w:r>
        <w:br/>
      </w:r>
      <w:r>
        <w:t xml:space="preserve">    (a) a secret agreement or plot</w:t>
      </w:r>
      <w:r>
        <w:br/>
      </w:r>
      <w:r>
        <w:t xml:space="preserve">    (b) inspection</w:t>
      </w:r>
      <w:r>
        <w:br/>
      </w:r>
      <w:r>
        <w:t xml:space="preserve">    (c) the best or most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 I sound like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scoundrel</w:t>
      </w:r>
      <w:r>
        <w:rPr>
          <w:b/>
          <w:bCs/>
        </w:rPr>
        <w:t xml:space="preserve">?</w:t>
      </w:r>
      <w:r>
        <w:br/>
      </w:r>
      <w:r>
        <w:t xml:space="preserve">    (a) the condition of being different</w:t>
      </w:r>
      <w:r>
        <w:br/>
      </w:r>
      <w:r>
        <w:t xml:space="preserve">    (b) important, serious, or dangerous</w:t>
      </w:r>
      <w:r>
        <w:br/>
      </w:r>
      <w:r>
        <w:t xml:space="preserve">    (c) someone without moral principles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only news of interest was a brief item explaining that a local politician by the name of Birger Vanger (Liberal) was going to invest in "</w:t>
      </w:r>
      <w:r>
        <w:rPr>
          <w:b/>
          <w:bCs/>
          <w:u w:val="single"/>
        </w:rPr>
        <w:t xml:space="preserve">IT</w:t>
      </w:r>
      <w:r>
        <w:rPr>
          <w:b/>
          <w:bCs/>
        </w:rPr>
        <w:t xml:space="preserve"> </w:t>
      </w:r>
      <w:r>
        <w:rPr>
          <w:b/>
          <w:bCs/>
        </w:rPr>
        <w:t xml:space="preserve">TechCent"—a technology development centre in Hedestad.</w:t>
      </w:r>
      <w:r>
        <w:br/>
      </w:r>
      <w:r>
        <w:t xml:space="preserve">    (a) Information Technology (computer and telecommunications)</w:t>
      </w:r>
      <w:r>
        <w:br/>
      </w:r>
      <w:r>
        <w:t xml:space="preserve">    (b) the process of putting someone into a state of hypnosis (a trance-like state of focused concentration and heightened suggestibility)</w:t>
      </w:r>
      <w:r>
        <w:br/>
      </w:r>
      <w:r>
        <w:t xml:space="preserve">    (c) an eating disorder in which overeating is followed by guilt and unhealthy attempts at correction -- especially self-induced vomiting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material was all arranged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chronological</w:t>
      </w:r>
      <w:r>
        <w:rPr>
          <w:b/>
          <w:bCs/>
        </w:rPr>
        <w:t xml:space="preserve"> </w:t>
      </w:r>
      <w:r>
        <w:rPr>
          <w:b/>
          <w:bCs/>
        </w:rPr>
        <w:t xml:space="preserve">order.</w:t>
      </w:r>
      <w:r>
        <w:br/>
      </w:r>
      <w:r>
        <w:t xml:space="preserve">    (a) the quality of disagreeing</w:t>
      </w:r>
      <w:r>
        <w:br/>
      </w:r>
      <w:r>
        <w:t xml:space="preserve">    (b) arranged according to time</w:t>
      </w:r>
      <w:r>
        <w:br/>
      </w:r>
      <w:r>
        <w:t xml:space="preserve">    (c) able to meet and talk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Blomkvist agreed with Vanger that the chances of a sixteen-year-old girl going off of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own accord</w:t>
      </w:r>
      <w:r>
        <w:rPr>
          <w:b/>
          <w:bCs/>
        </w:rPr>
        <w:t xml:space="preserve"> </w:t>
      </w:r>
      <w:r>
        <w:rPr>
          <w:b/>
          <w:bCs/>
        </w:rPr>
        <w:t xml:space="preserve">and then staying hidden for...</w:t>
      </w:r>
      <w:r>
        <w:br/>
      </w:r>
      <w:r>
        <w:t xml:space="preserve">    (a) tropical viral disease transmitted by a mosquito</w:t>
      </w:r>
      <w:r>
        <w:br/>
      </w:r>
      <w:r>
        <w:t xml:space="preserve">    (b) the achievement of 3 positive feats in a sport</w:t>
      </w:r>
      <w:r>
        <w:br/>
      </w:r>
      <w:r>
        <w:t xml:space="preserve">    (c) own mind (without anyone telling her to do it)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classmates thought she was crazy and treated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accordingly</w:t>
      </w:r>
      <w:r>
        <w:rPr>
          <w:b/>
          <w:bCs/>
        </w:rPr>
        <w:t xml:space="preserve">.</w:t>
      </w:r>
      <w:r>
        <w:br/>
      </w:r>
      <w:r>
        <w:t xml:space="preserve">    (a) despite that (used to connect contrasting ideas.)</w:t>
      </w:r>
      <w:r>
        <w:br/>
      </w:r>
      <w:r>
        <w:t xml:space="preserve">    (b) in spite of that (used to connect contrasting ideas)</w:t>
      </w:r>
      <w:r>
        <w:br/>
      </w:r>
      <w:r>
        <w:t xml:space="preserve">    (c) in keeping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Vanger gestured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resignation</w:t>
      </w:r>
      <w:r>
        <w:rPr>
          <w:b/>
          <w:bCs/>
        </w:rPr>
        <w:t xml:space="preserve">.</w:t>
      </w:r>
      <w:r>
        <w:br/>
      </w:r>
      <w:r>
        <w:t xml:space="preserve">    (a) accepted something undesired as unavoidable or the lesser of evils</w:t>
      </w:r>
      <w:r>
        <w:br/>
      </w:r>
      <w:r>
        <w:t xml:space="preserve">    (b) the process of thinking carefully and making a judgment about something</w:t>
      </w:r>
      <w:r>
        <w:br/>
      </w:r>
      <w:r>
        <w:t xml:space="preserve">    (c) the act of finding fault and telling others; or a description of faults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resigned</w:t>
      </w:r>
      <w:r>
        <w:rPr>
          <w:b/>
          <w:bCs/>
        </w:rPr>
        <w:t xml:space="preserve"> </w:t>
      </w:r>
      <w:r>
        <w:rPr>
          <w:b/>
          <w:bCs/>
        </w:rPr>
        <w:t xml:space="preserve">as publisher, you left the editorial staff and the board, and you went to live in the woods.</w:t>
      </w:r>
      <w:r>
        <w:br/>
      </w:r>
      <w:r>
        <w:t xml:space="preserve">    (a) quit</w:t>
      </w:r>
      <w:r>
        <w:br/>
      </w:r>
      <w:r>
        <w:t xml:space="preserve">    (b) drew</w:t>
      </w:r>
      <w:r>
        <w:br/>
      </w:r>
      <w:r>
        <w:t xml:space="preserve">    (c) paid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four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lives for themselves with a boyfriend or girlfriend; they all had jobs, places to live, and Co-op debit cards.</w:t>
      </w:r>
      <w:r>
        <w:br/>
      </w:r>
      <w:r>
        <w:t xml:space="preserve">    (a) not having a relationship whereby a change in one thing helps predict a change in another</w:t>
      </w:r>
      <w:r>
        <w:br/>
      </w:r>
      <w:r>
        <w:t xml:space="preserve">    (b) persuaded someone to want something (often sex or love) by tempting with something desired</w:t>
      </w:r>
      <w:r>
        <w:br/>
      </w:r>
      <w:r>
        <w:t xml:space="preserve">    (c) created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Irene Nesser returned to the Matterhorn Hotel, where she spent an hour hanging around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</w:t>
      </w:r>
      <w:r>
        <w:rPr>
          <w:b/>
          <w:bCs/>
        </w:rPr>
        <w:t xml:space="preserve"> </w:t>
      </w:r>
      <w:r>
        <w:rPr>
          <w:b/>
          <w:bCs/>
        </w:rPr>
        <w:t xml:space="preserve">her presence.</w:t>
      </w:r>
      <w:r>
        <w:br/>
      </w:r>
      <w:r>
        <w:t xml:space="preserve">    (a) take (power or responsibility)</w:t>
      </w:r>
      <w:r>
        <w:br/>
      </w:r>
      <w:r>
        <w:t xml:space="preserve">    (b) accept as true (without proof)</w:t>
      </w:r>
      <w:r>
        <w:br/>
      </w:r>
      <w:r>
        <w:t xml:space="preserve">    (c) prove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tend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fluctuate</w:t>
      </w:r>
      <w:r>
        <w:rPr>
          <w:b/>
          <w:bCs/>
        </w:rPr>
        <w:t xml:space="preserve">.</w:t>
      </w:r>
      <w:r>
        <w:br/>
      </w:r>
      <w:r>
        <w:t xml:space="preserve">    (a) alternately increase and decrease in quantity</w:t>
      </w:r>
      <w:r>
        <w:br/>
      </w:r>
      <w:r>
        <w:t xml:space="preserve">    (b) to be most powerful, important, or noticeable</w:t>
      </w:r>
      <w:r>
        <w:br/>
      </w:r>
      <w:r>
        <w:t xml:space="preserve">    (c) indicating criticism or disagreement, or "no"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And, as you pointed out,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parody</w:t>
      </w:r>
      <w:r>
        <w:rPr>
          <w:b/>
          <w:bCs/>
        </w:rPr>
        <w:t xml:space="preserve"> </w:t>
      </w:r>
      <w:r>
        <w:rPr>
          <w:b/>
          <w:bCs/>
        </w:rPr>
        <w:t xml:space="preserve">of Biblical quotations.</w:t>
      </w:r>
      <w:r>
        <w:br/>
      </w:r>
      <w:r>
        <w:t xml:space="preserve">    (a) a beam, bracket, or other structure supported only on one side; or to support something in that manner</w:t>
      </w:r>
      <w:r>
        <w:br/>
      </w:r>
      <w:r>
        <w:t xml:space="preserve">    (b) a humorous, exaggerated imitation of somebody's style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very poor imitation of somebody's style</w:t>
      </w:r>
      <w:r>
        <w:br/>
      </w:r>
      <w:r>
        <w:t xml:space="preserve">    (c) to gradually destroy or change the purpose of something -- such as a government, institution, or rule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2026-05-20T03:55:24Z</dcterms:created>
  <dcterms:modified xsi:type="dcterms:W3CDTF">2026-05-20T03:55:24Z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