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69b9ee49db524e5b6ea68629eb39efd6623698"/>
    <w:p>
      <w:pPr>
        <w:pStyle w:val="Heading1"/>
      </w:pPr>
      <w:r>
        <w:rPr>
          <w:b/>
          <w:bCs/>
        </w:rPr>
        <w:t xml:space="preserve">The Gift of the Magi</w:t>
      </w:r>
      <w:r>
        <w:br/>
      </w:r>
      <w:r>
        <w:rPr>
          <w:i/>
          <w:iCs/>
        </w:rPr>
        <w:t xml:space="preserve">O. Henry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Pennies saved one and two at a time by bulldozing the grocer and the vegetable man and the butcher until one's cheeks burned with the silent imputation of parsimony that such close dealing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implied</w:t>
      </w:r>
      <w:r>
        <w:rPr>
          <w:b/>
          <w:bCs/>
        </w:rPr>
        <w:t xml:space="preserve">.</w:t>
      </w:r>
      <w:r>
        <w:br/>
      </w:r>
      <w:r>
        <w:t xml:space="preserve">    (a) not wanting to do something</w:t>
      </w:r>
      <w:r>
        <w:br/>
      </w:r>
      <w:r>
        <w:t xml:space="preserve">    (b) said indirectly or demonstrated</w:t>
      </w:r>
      <w:r>
        <w:br/>
      </w:r>
      <w:r>
        <w:t xml:space="preserve">    (c) was attractive or desirable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Which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instigates</w:t>
      </w:r>
      <w:r>
        <w:rPr>
          <w:b/>
          <w:bCs/>
        </w:rPr>
        <w:t xml:space="preserve"> </w:t>
      </w:r>
      <w:r>
        <w:rPr>
          <w:b/>
          <w:bCs/>
        </w:rPr>
        <w:t xml:space="preserve">the moral reflection that life is made up of sobs, sniffles, and smiles, with sniffles predominating.</w:t>
      </w:r>
      <w:r>
        <w:br/>
      </w:r>
      <w:r>
        <w:t xml:space="preserve">    (a) examines in detail to better understand</w:t>
      </w:r>
      <w:r>
        <w:br/>
      </w:r>
      <w:r>
        <w:t xml:space="preserve">    (b) protects something or keeps it as it is</w:t>
      </w:r>
      <w:r>
        <w:br/>
      </w:r>
      <w:r>
        <w:t xml:space="preserve">    (c) sets into motion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Which instigates the moral reflection that life is made up of sobs, sniffles, and smiles, with sniffles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predominating</w:t>
      </w:r>
      <w:r>
        <w:rPr>
          <w:b/>
          <w:bCs/>
        </w:rPr>
        <w:t xml:space="preserve">.</w:t>
      </w:r>
      <w:r>
        <w:br/>
      </w:r>
      <w:r>
        <w:t xml:space="preserve">    (a) changing the direction of something or the purpose for which it is used</w:t>
      </w:r>
      <w:r>
        <w:br/>
      </w:r>
      <w:r>
        <w:t xml:space="preserve">    (b) showing something -- such as demonstrating, expressing, or representing</w:t>
      </w:r>
      <w:r>
        <w:br/>
      </w:r>
      <w:r>
        <w:t xml:space="preserve">    (c) most frequent, common, or important; or having more power and influence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vestibule below was a letter-box into which no letter would go, and an electric button from which no mortal finger could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coax</w:t>
      </w:r>
      <w:r>
        <w:rPr>
          <w:b/>
          <w:bCs/>
        </w:rPr>
        <w:t xml:space="preserve"> </w:t>
      </w:r>
      <w:r>
        <w:rPr>
          <w:b/>
          <w:bCs/>
        </w:rPr>
        <w:t xml:space="preserve">a ring.</w:t>
      </w:r>
      <w:r>
        <w:br/>
      </w:r>
      <w:r>
        <w:t xml:space="preserve">    (a) to think of something as true or likely, even though it is not known with certainty</w:t>
      </w:r>
      <w:r>
        <w:br/>
      </w:r>
      <w:r>
        <w:t xml:space="preserve">    (b) give authority, power, knowledge, or confidence to someone so they can do something</w:t>
      </w:r>
      <w:r>
        <w:br/>
      </w:r>
      <w:r>
        <w:t xml:space="preserve">    (c) try to obtain a result through gentle and careful effort -- often gentle persuasion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Also appertaining thereunto was a card bearing the name "Mr.  James Dillingham Young." The "Dillingham" had been flung to the breeze during a former period of prosperity when its possessor was being paid $30 per week. Now, when the income was shrunk to $20, though, they were thinking seriously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contracting</w:t>
      </w:r>
      <w:r>
        <w:rPr>
          <w:b/>
          <w:bCs/>
        </w:rPr>
        <w:t xml:space="preserve"> </w:t>
      </w:r>
      <w:r>
        <w:rPr>
          <w:b/>
          <w:bCs/>
        </w:rPr>
        <w:t xml:space="preserve">to a modest and unassuming D.</w:t>
      </w:r>
      <w:r>
        <w:br/>
      </w:r>
      <w:r>
        <w:t xml:space="preserve">    (a) stopping a battle or fight</w:t>
      </w:r>
      <w:r>
        <w:br/>
      </w:r>
      <w:r>
        <w:t xml:space="preserve">    (b) changing through evolution</w:t>
      </w:r>
      <w:r>
        <w:br/>
      </w:r>
      <w:r>
        <w:t xml:space="preserve">    (c) shrinking 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...they were thinking seriously of contracting to a modest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unassuming</w:t>
      </w:r>
      <w:r>
        <w:rPr>
          <w:b/>
          <w:bCs/>
        </w:rPr>
        <w:t xml:space="preserve"> </w:t>
      </w:r>
      <w:r>
        <w:rPr>
          <w:b/>
          <w:bCs/>
        </w:rPr>
        <w:t xml:space="preserve">D.</w:t>
      </w:r>
      <w:r>
        <w:br/>
      </w:r>
      <w:r>
        <w:t xml:space="preserve">    (a) humble</w:t>
      </w:r>
      <w:r>
        <w:br/>
      </w:r>
      <w:r>
        <w:t xml:space="preserve">    (b) sloped</w:t>
      </w:r>
      <w:r>
        <w:br/>
      </w:r>
      <w:r>
        <w:t xml:space="preserve">    (c) hidden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very thin and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agile</w:t>
      </w:r>
      <w:r>
        <w:rPr>
          <w:b/>
          <w:bCs/>
        </w:rPr>
        <w:t xml:space="preserve"> </w:t>
      </w:r>
      <w:r>
        <w:rPr>
          <w:b/>
          <w:bCs/>
        </w:rPr>
        <w:t xml:space="preserve">person may, by observing his reflection in a rapid sequence of longitudinal strips, obtain a fairly accurate conception of his looks.</w:t>
      </w:r>
      <w:r>
        <w:br/>
      </w:r>
      <w:r>
        <w:t xml:space="preserve">    (a) able to move well quickly and easily</w:t>
      </w:r>
      <w:r>
        <w:br/>
      </w:r>
      <w:r>
        <w:t xml:space="preserve">    (b) aka analytic -- relating to a theory of psychiatry</w:t>
      </w:r>
      <w:r>
        <w:br/>
      </w:r>
      <w:r>
        <w:t xml:space="preserve">    (c) deserving no respect (worthless or of bad quality)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very thin and very agile person may, by observing his reflection in a rapid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sequence</w:t>
      </w:r>
      <w:r>
        <w:rPr>
          <w:b/>
          <w:bCs/>
        </w:rPr>
        <w:t xml:space="preserve"> </w:t>
      </w:r>
      <w:r>
        <w:rPr>
          <w:b/>
          <w:bCs/>
        </w:rPr>
        <w:t xml:space="preserve">of longitudinal strips, obtain a fairly accurate conception of his looks.</w:t>
      </w:r>
      <w:r>
        <w:br/>
      </w:r>
      <w:r>
        <w:t xml:space="preserve">    (a) order</w:t>
      </w:r>
      <w:r>
        <w:br/>
      </w:r>
      <w:r>
        <w:t xml:space="preserve">    (b) something repeated regularly</w:t>
      </w:r>
      <w:r>
        <w:br/>
      </w:r>
      <w:r>
        <w:t xml:space="preserve">    (c) tell someone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very thin and very agile person may, by observing his reflection in a rapid sequence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longitudinal</w:t>
      </w:r>
      <w:r>
        <w:rPr>
          <w:b/>
          <w:bCs/>
        </w:rPr>
        <w:t xml:space="preserve"> </w:t>
      </w:r>
      <w:r>
        <w:rPr>
          <w:b/>
          <w:bCs/>
        </w:rPr>
        <w:t xml:space="preserve">strips, obtain a fairly accurate conception of his looks.</w:t>
      </w:r>
      <w:r>
        <w:br/>
      </w:r>
      <w:r>
        <w:t xml:space="preserve">    (a) a measure of east/west (relative to the Prime Meridian) on the earth</w:t>
      </w:r>
      <w:r>
        <w:br/>
      </w:r>
      <w:r>
        <w:t xml:space="preserve">    (b) relating to expert judgement of what is good and bad about something</w:t>
      </w:r>
      <w:r>
        <w:br/>
      </w:r>
      <w:r>
        <w:t xml:space="preserve">    (c) full of anger or unhappiness at having to accept something not liked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Forget the hashed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metaphor</w:t>
      </w:r>
      <w:r>
        <w:rPr>
          <w:b/>
          <w:bCs/>
        </w:rPr>
        <w:t xml:space="preserve">.</w:t>
      </w:r>
      <w:r>
        <w:br/>
      </w:r>
      <w:r>
        <w:t xml:space="preserve">    (a) law:  an alternative to pleading guilty or not guilty, which says that even if the facts listed in charges are correct, they do not constitute a crime</w:t>
      </w:r>
      <w:r>
        <w:br/>
      </w:r>
      <w:r>
        <w:t xml:space="preserve">    (b) a figure of speech in which a word is used to refer to something that it does not literally denote in order to suggest a similarity -- as when Shakespeare wrote, "All the world's a stage."</w:t>
      </w:r>
      <w:r>
        <w:br/>
      </w:r>
      <w:r>
        <w:t xml:space="preserve">    (c) a melody that, after a short interval, is exactly repeated by a different instrument or voice to create competing melodic lines (a strict counterpoint)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Della reached home her intoxication gave way a little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prudence</w:t>
      </w:r>
      <w:r>
        <w:rPr>
          <w:b/>
          <w:bCs/>
        </w:rPr>
        <w:t xml:space="preserve"> </w:t>
      </w:r>
      <w:r>
        <w:rPr>
          <w:b/>
          <w:bCs/>
        </w:rPr>
        <w:t xml:space="preserve">and reason.</w:t>
      </w:r>
      <w:r>
        <w:br/>
      </w:r>
      <w:r>
        <w:t xml:space="preserve">    (a) surrounding conditions</w:t>
      </w:r>
      <w:r>
        <w:br/>
      </w:r>
      <w:r>
        <w:t xml:space="preserve">    (b) not easily set on fire</w:t>
      </w:r>
      <w:r>
        <w:br/>
      </w:r>
      <w:r>
        <w:t xml:space="preserve">    (c) good sense and caution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got out her curling irons and lighted the gas and went to work repairing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ravages</w:t>
      </w:r>
      <w:r>
        <w:rPr>
          <w:b/>
          <w:bCs/>
        </w:rPr>
        <w:t xml:space="preserve"> </w:t>
      </w:r>
      <w:r>
        <w:rPr>
          <w:b/>
          <w:bCs/>
        </w:rPr>
        <w:t xml:space="preserve">made by generosity added to love.</w:t>
      </w:r>
      <w:r>
        <w:br/>
      </w:r>
      <w:r>
        <w:t xml:space="preserve">    (a) damages</w:t>
      </w:r>
      <w:r>
        <w:br/>
      </w:r>
      <w:r>
        <w:t xml:space="preserve">    (b) differs; or changes</w:t>
      </w:r>
      <w:r>
        <w:br/>
      </w:r>
      <w:r>
        <w:t xml:space="preserve">    (c) predicts or reveals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enfolded his Della. For ten seconds let us regard with discreet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scrutiny</w:t>
      </w:r>
      <w:r>
        <w:rPr>
          <w:b/>
          <w:bCs/>
        </w:rPr>
        <w:t xml:space="preserve"> </w:t>
      </w:r>
      <w:r>
        <w:rPr>
          <w:b/>
          <w:bCs/>
        </w:rPr>
        <w:t xml:space="preserve">some inconsequential object in the other direction.</w:t>
      </w:r>
      <w:r>
        <w:br/>
      </w:r>
      <w:r>
        <w:t xml:space="preserve">    (a) a secret agreement or plot</w:t>
      </w:r>
      <w:r>
        <w:br/>
      </w:r>
      <w:r>
        <w:t xml:space="preserve">    (b) the best or most important</w:t>
      </w:r>
      <w:r>
        <w:br/>
      </w:r>
      <w:r>
        <w:t xml:space="preserve">    (c) careful look or inspection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ten seconds let us regard with discreet scrutiny some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inconsequential</w:t>
      </w:r>
      <w:r>
        <w:rPr>
          <w:b/>
          <w:bCs/>
        </w:rPr>
        <w:t xml:space="preserve"> </w:t>
      </w:r>
      <w:r>
        <w:rPr>
          <w:b/>
          <w:bCs/>
        </w:rPr>
        <w:t xml:space="preserve">object in the other direction.</w:t>
      </w:r>
      <w:r>
        <w:br/>
      </w:r>
      <w:r>
        <w:t xml:space="preserve">    (a) causing death</w:t>
      </w:r>
      <w:r>
        <w:br/>
      </w:r>
      <w:r>
        <w:t xml:space="preserve">    (b) not important</w:t>
      </w:r>
      <w:r>
        <w:br/>
      </w:r>
      <w:r>
        <w:t xml:space="preserve">    (c) not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dark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assertion</w:t>
      </w:r>
      <w:r>
        <w:rPr>
          <w:b/>
          <w:bCs/>
        </w:rPr>
        <w:t xml:space="preserve"> </w:t>
      </w:r>
      <w:r>
        <w:rPr>
          <w:b/>
          <w:bCs/>
        </w:rPr>
        <w:t xml:space="preserve">will be illuminated later on.</w:t>
      </w:r>
      <w:r>
        <w:br/>
      </w:r>
      <w:r>
        <w:t xml:space="preserve">    (a) describing someone as antisocial</w:t>
      </w:r>
      <w:r>
        <w:br/>
      </w:r>
      <w:r>
        <w:t xml:space="preserve">    (b) statement that something is true</w:t>
      </w:r>
      <w:r>
        <w:br/>
      </w:r>
      <w:r>
        <w:t xml:space="preserve">    (c) another battle with the same foe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then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ecstatic</w:t>
      </w:r>
      <w:r>
        <w:rPr>
          <w:b/>
          <w:bCs/>
        </w:rPr>
        <w:t xml:space="preserve"> </w:t>
      </w:r>
      <w:r>
        <w:rPr>
          <w:b/>
          <w:bCs/>
        </w:rPr>
        <w:t xml:space="preserve">scream of joy;</w:t>
      </w:r>
      <w:r>
        <w:br/>
      </w:r>
      <w:r>
        <w:t xml:space="preserve">    (a) feeling intense happiness and excitement</w:t>
      </w:r>
      <w:r>
        <w:br/>
      </w:r>
      <w:r>
        <w:t xml:space="preserve">    (b) intensely concerned</w:t>
      </w:r>
      <w:r>
        <w:br/>
      </w:r>
      <w:r>
        <w:t xml:space="preserve">    (c) deeply disappointed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 expensive combs, she knew, and her heart had simply craved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yearned</w:t>
      </w:r>
      <w:r>
        <w:rPr>
          <w:b/>
          <w:bCs/>
        </w:rPr>
        <w:t xml:space="preserve"> </w:t>
      </w:r>
      <w:r>
        <w:rPr>
          <w:b/>
          <w:bCs/>
        </w:rPr>
        <w:t xml:space="preserve">over them without the least hope of possession.</w:t>
      </w:r>
      <w:r>
        <w:br/>
      </w:r>
      <w:r>
        <w:t xml:space="preserve">    (a) strongly desired</w:t>
      </w:r>
      <w:r>
        <w:br/>
      </w:r>
      <w:r>
        <w:t xml:space="preserve">    (b) stopped fighting</w:t>
      </w:r>
      <w:r>
        <w:br/>
      </w:r>
      <w:r>
        <w:t xml:space="preserve">    (c) not concentrated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now, they were hers, but the tresses that should have adorned the coveted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adornments</w:t>
      </w:r>
      <w:r>
        <w:rPr>
          <w:b/>
          <w:bCs/>
        </w:rPr>
        <w:t xml:space="preserve"> </w:t>
      </w:r>
      <w:r>
        <w:rPr>
          <w:b/>
          <w:bCs/>
        </w:rPr>
        <w:t xml:space="preserve">were gone.</w:t>
      </w:r>
      <w:r>
        <w:br/>
      </w:r>
      <w:r>
        <w:t xml:space="preserve">    (a) thigh bones</w:t>
      </w:r>
      <w:r>
        <w:br/>
      </w:r>
      <w:r>
        <w:t xml:space="preserve">    (b) differences</w:t>
      </w:r>
      <w:r>
        <w:br/>
      </w:r>
      <w:r>
        <w:t xml:space="preserve">    (c) decorations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dull precious metal seemed to flash with a reflection of her bright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ardent</w:t>
      </w:r>
      <w:r>
        <w:rPr>
          <w:b/>
          <w:bCs/>
        </w:rPr>
        <w:t xml:space="preserve"> </w:t>
      </w:r>
      <w:r>
        <w:rPr>
          <w:b/>
          <w:bCs/>
        </w:rPr>
        <w:t xml:space="preserve">spirit.</w:t>
      </w:r>
      <w:r>
        <w:br/>
      </w:r>
      <w:r>
        <w:t xml:space="preserve">    (a) aka analytic -- relating to a theory of psychiatry</w:t>
      </w:r>
      <w:r>
        <w:br/>
      </w:r>
      <w:r>
        <w:t xml:space="preserve">    (b) feeling intense emotion (often enthusiasm or love)</w:t>
      </w:r>
      <w:r>
        <w:br/>
      </w:r>
      <w:r>
        <w:t xml:space="preserve">    (c) the trait of being difficult to meet and talk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here I have lamely related to you the uneventful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chronicle</w:t>
      </w:r>
      <w:r>
        <w:rPr>
          <w:b/>
          <w:bCs/>
        </w:rPr>
        <w:t xml:space="preserve"> </w:t>
      </w:r>
      <w:r>
        <w:rPr>
          <w:b/>
          <w:bCs/>
        </w:rPr>
        <w:t xml:space="preserve">of two foolish children in a flat who most unwisely sacrificed for each other the greatest treasures of their house.</w:t>
      </w:r>
      <w:r>
        <w:br/>
      </w:r>
      <w:r>
        <w:t xml:space="preserve">    (a) record of events</w:t>
      </w:r>
      <w:r>
        <w:br/>
      </w:r>
      <w:r>
        <w:t xml:space="preserve">    (b) to dominate harshly and unfairly  OR  to deny equal rights to others or make them suffer</w:t>
      </w:r>
      <w:r>
        <w:br/>
      </w:r>
      <w:r>
        <w:t xml:space="preserve">    (c) persuade someone to want something (often sex or love) by tempting with something desired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2026-05-20T13:11:16Z</dcterms:created>
  <dcterms:modified xsi:type="dcterms:W3CDTF">2026-05-20T13:11:16Z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