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56db2ae3a6588bf0446247f652d1a2ed443723"/>
    <w:p>
      <w:pPr>
        <w:pStyle w:val="Heading1"/>
      </w:pPr>
      <w:r>
        <w:rPr>
          <w:b/>
          <w:bCs/>
        </w:rPr>
        <w:t xml:space="preserve">The Future Is in Eggs</w:t>
      </w:r>
      <w:r>
        <w:br/>
      </w:r>
      <w:r>
        <w:rPr>
          <w:i/>
          <w:iCs/>
        </w:rPr>
        <w:t xml:space="preserve">Eugene Ionesco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Engrossed</w:t>
      </w:r>
      <w:r>
        <w:rPr>
          <w:b/>
          <w:bCs/>
        </w:rPr>
        <w:t xml:space="preserve"> </w:t>
      </w:r>
      <w:r>
        <w:rPr>
          <w:b/>
          <w:bCs/>
        </w:rPr>
        <w:t xml:space="preserve">in each other, JACQUES and ROBERTA do not even see them.</w:t>
      </w:r>
      <w:r>
        <w:br/>
      </w:r>
      <w:r>
        <w:t xml:space="preserve">    (a) limited or with boundaries</w:t>
      </w:r>
      <w:r>
        <w:br/>
      </w:r>
      <w:r>
        <w:t xml:space="preserve">    (b) gradually added or removed</w:t>
      </w:r>
      <w:r>
        <w:br/>
      </w:r>
      <w:r>
        <w:t xml:space="preserve">    (c) with all attention focused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FATHER-JACQUES: They're making a proper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spectacle</w:t>
      </w:r>
      <w:r>
        <w:rPr>
          <w:b/>
          <w:bCs/>
        </w:rPr>
        <w:t xml:space="preserve"> </w:t>
      </w:r>
      <w:r>
        <w:rPr>
          <w:b/>
          <w:bCs/>
        </w:rPr>
        <w:t xml:space="preserve">of themselves!</w:t>
      </w:r>
      <w:r>
        <w:br/>
      </w:r>
      <w:r>
        <w:t xml:space="preserve">    (a) a notable or unusual event that attracts attention</w:t>
      </w:r>
      <w:r>
        <w:br/>
      </w:r>
      <w:r>
        <w:t xml:space="preserve">    (b) an image (seen on a mirror or other shiny surface)</w:t>
      </w:r>
      <w:r>
        <w:br/>
      </w:r>
      <w:r>
        <w:t xml:space="preserve">    (c) the act of interacting or getting interested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Come on, Jacqueline, show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initiative</w:t>
      </w:r>
      <w:r>
        <w:rPr>
          <w:b/>
          <w:bCs/>
        </w:rPr>
        <w:t xml:space="preserve"> </w:t>
      </w:r>
      <w:r>
        <w:rPr>
          <w:b/>
          <w:bCs/>
        </w:rPr>
        <w:t xml:space="preserve">.</w:t>
      </w:r>
      <w:r>
        <w:br/>
      </w:r>
      <w:r>
        <w:t xml:space="preserve">    (a) determining what should be done and doing it without instruction</w:t>
      </w:r>
      <w:r>
        <w:br/>
      </w:r>
      <w:r>
        <w:t xml:space="preserve">    (b) someone who is not civilized or not moral  OR  an offensive term for a person who does not believe in a preferred religion</w:t>
      </w:r>
      <w:r>
        <w:br/>
      </w:r>
      <w:r>
        <w:t xml:space="preserve">    (c) the state of not being relevant (not related to the subject being considered, or not important enough to want to consider)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JACQUES and ROBERTA,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famished</w:t>
      </w:r>
      <w:r>
        <w:rPr>
          <w:b/>
          <w:bCs/>
        </w:rPr>
        <w:t xml:space="preserve">, dive into the potatoes.</w:t>
      </w:r>
      <w:r>
        <w:br/>
      </w:r>
      <w:r>
        <w:t xml:space="preserve">    (a) not concentrated</w:t>
      </w:r>
      <w:r>
        <w:br/>
      </w:r>
      <w:r>
        <w:t xml:space="preserve">    (b) extremely hungry</w:t>
      </w:r>
      <w:r>
        <w:br/>
      </w:r>
      <w:r>
        <w:t xml:space="preserve">    (c) strongly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MOTHER-JACQUES: Eat them up JACQUES: [suddenly the victim of an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qualm</w:t>
      </w:r>
      <w:r>
        <w:rPr>
          <w:b/>
          <w:bCs/>
        </w:rPr>
        <w:t xml:space="preserve">, timidly interrupts his gesture towards the potatoes] No ...I ... JACQUELINE: [to JACQUES] Aren't you hungry any more?</w:t>
      </w:r>
      <w:r>
        <w:br/>
      </w:r>
      <w:r>
        <w:t xml:space="preserve">    (a) feeling of uneasiness</w:t>
      </w:r>
      <w:r>
        <w:br/>
      </w:r>
      <w:r>
        <w:t xml:space="preserve">    (b) a nerve or brain cell</w:t>
      </w:r>
      <w:r>
        <w:br/>
      </w:r>
      <w:r>
        <w:t xml:space="preserve">    (c) long eventful journey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FATHER-ROBERT and MOTHER-ROBERT speak to their daughter; ROBERTA is heard to say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docilely</w:t>
      </w:r>
      <w:r>
        <w:rPr>
          <w:b/>
          <w:bCs/>
        </w:rPr>
        <w:t xml:space="preserve"> </w:t>
      </w:r>
      <w:r>
        <w:rPr>
          <w:b/>
          <w:bCs/>
        </w:rPr>
        <w:t xml:space="preserve">from time to time: 'Yes, papa, yes mamma, yes papa, yes mamma, yes papa, yes mamma.'</w:t>
      </w:r>
      <w:r>
        <w:br/>
      </w:r>
      <w:r>
        <w:t xml:space="preserve">    (a) in an easily managed manner</w:t>
      </w:r>
      <w:r>
        <w:br/>
      </w:r>
      <w:r>
        <w:t xml:space="preserve">    (b) in a morally correct manner</w:t>
      </w:r>
      <w:r>
        <w:br/>
      </w:r>
      <w:r>
        <w:t xml:space="preserve">    (c) in a strongly biased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must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console</w:t>
      </w:r>
      <w:r>
        <w:rPr>
          <w:b/>
          <w:bCs/>
        </w:rPr>
        <w:t xml:space="preserve"> </w:t>
      </w:r>
      <w:r>
        <w:rPr>
          <w:b/>
          <w:bCs/>
        </w:rPr>
        <w:t xml:space="preserve">each other!</w:t>
      </w:r>
      <w:r>
        <w:br/>
      </w:r>
      <w:r>
        <w:t xml:space="preserve">    (a) comfort</w:t>
      </w:r>
      <w:r>
        <w:br/>
      </w:r>
      <w:r>
        <w:t xml:space="preserve">    (b) almost, but not exact</w:t>
      </w:r>
      <w:r>
        <w:br/>
      </w:r>
      <w:r>
        <w:t xml:space="preserve">    (c) to strongly criticize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GRANDMOTHER-JACQUES: Still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obstinate</w:t>
      </w:r>
      <w:r>
        <w:rPr>
          <w:b/>
          <w:bCs/>
        </w:rPr>
        <w:t xml:space="preserve"> </w:t>
      </w:r>
      <w:r>
        <w:rPr>
          <w:b/>
          <w:bCs/>
        </w:rPr>
        <w:t xml:space="preserve">as ever!</w:t>
      </w:r>
      <w:r>
        <w:br/>
      </w:r>
      <w:r>
        <w:t xml:space="preserve">    (a) stubbornly not doing what others want</w:t>
      </w:r>
      <w:r>
        <w:br/>
      </w:r>
      <w:r>
        <w:t xml:space="preserve">    (b) not bouncing back light/heat/sound...</w:t>
      </w:r>
      <w:r>
        <w:br/>
      </w:r>
      <w:r>
        <w:t xml:space="preserve">    (c) able to be delayed until a later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his frame, GRANDFATHER-JACQUES looks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sullen</w:t>
      </w:r>
      <w:r>
        <w:rPr>
          <w:b/>
          <w:bCs/>
        </w:rPr>
        <w:t xml:space="preserve"> </w:t>
      </w:r>
      <w:r>
        <w:rPr>
          <w:b/>
          <w:bCs/>
        </w:rPr>
        <w:t xml:space="preserve">and moody in contrast to his air of gaiety at the beginning of the play.</w:t>
      </w:r>
      <w:r>
        <w:br/>
      </w:r>
      <w:r>
        <w:t xml:space="preserve">    (a) unhappy and withdrawn</w:t>
      </w:r>
      <w:r>
        <w:br/>
      </w:r>
      <w:r>
        <w:t xml:space="preserve">    (b) not easily identified</w:t>
      </w:r>
      <w:r>
        <w:br/>
      </w:r>
      <w:r>
        <w:t xml:space="preserve">    (c)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his frame, GRANDFATHER-JACQUES looks sullen and moody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 contrast</w:t>
      </w:r>
      <w:r>
        <w:rPr>
          <w:b/>
          <w:bCs/>
        </w:rPr>
        <w:t xml:space="preserve"> </w:t>
      </w:r>
      <w:r>
        <w:rPr>
          <w:b/>
          <w:bCs/>
        </w:rPr>
        <w:t xml:space="preserve">to his air of gaiety at the beginning of the play.</w:t>
      </w:r>
      <w:r>
        <w:br/>
      </w:r>
      <w:r>
        <w:t xml:space="preserve">    (a) injured muscles or tendons in the back</w:t>
      </w:r>
      <w:r>
        <w:br/>
      </w:r>
      <w:r>
        <w:t xml:space="preserve">    (b) in a comparison that shows differences</w:t>
      </w:r>
      <w:r>
        <w:br/>
      </w:r>
      <w:r>
        <w:t xml:space="preserve">    (c) beyond the permitted boundary or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FATHER-JACQUES: We must assure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continuity</w:t>
      </w:r>
      <w:r>
        <w:rPr>
          <w:b/>
          <w:bCs/>
        </w:rPr>
        <w:t xml:space="preserve"> </w:t>
      </w:r>
      <w:r>
        <w:rPr>
          <w:b/>
          <w:bCs/>
        </w:rPr>
        <w:t xml:space="preserve">of our race.</w:t>
      </w:r>
      <w:r>
        <w:br/>
      </w:r>
      <w:r>
        <w:t xml:space="preserve">    (a) consistency</w:t>
      </w:r>
      <w:r>
        <w:br/>
      </w:r>
      <w:r>
        <w:t xml:space="preserve">    (b) translation</w:t>
      </w:r>
      <w:r>
        <w:br/>
      </w:r>
      <w:r>
        <w:t xml:space="preserve">    (c) storyteller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Whatever disappears must be replaced by new products, more numerous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varied</w:t>
      </w:r>
      <w:r>
        <w:rPr>
          <w:b/>
          <w:bCs/>
        </w:rPr>
        <w:t xml:space="preserve"> </w:t>
      </w:r>
      <w:r>
        <w:rPr>
          <w:b/>
          <w:bCs/>
        </w:rPr>
        <w:t xml:space="preserve">than before.</w:t>
      </w:r>
      <w:r>
        <w:br/>
      </w:r>
      <w:r>
        <w:t xml:space="preserve">    (a) took on as one's own</w:t>
      </w:r>
      <w:r>
        <w:br/>
      </w:r>
      <w:r>
        <w:t xml:space="preserve">    (b) differing (having a variety)</w:t>
      </w:r>
      <w:r>
        <w:br/>
      </w:r>
      <w:r>
        <w:t xml:space="preserve">    (c) began fighting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up to you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instigate</w:t>
      </w:r>
      <w:r>
        <w:rPr>
          <w:b/>
          <w:bCs/>
        </w:rPr>
        <w:t xml:space="preserve"> </w:t>
      </w:r>
      <w:r>
        <w:rPr>
          <w:b/>
          <w:bCs/>
        </w:rPr>
        <w:t xml:space="preserve">production ... MOTHER-JACQUES: [to her son] My son, if you want me to be proud of you, try and instigate, instigate production ...[ROBERTA looks embarrassed.]</w:t>
      </w:r>
      <w:r>
        <w:br/>
      </w:r>
      <w:r>
        <w:t xml:space="preserve">    (a) suntanned; or reddish-brown or yellowish-brown in color</w:t>
      </w:r>
      <w:r>
        <w:br/>
      </w:r>
      <w:r>
        <w:t xml:space="preserve">    (b) start something or take actions that cause it to happen</w:t>
      </w:r>
      <w:r>
        <w:br/>
      </w:r>
      <w:r>
        <w:t xml:space="preserve">    (c) view in a certain way so as to form a belief or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shall soon see whether these last three years are going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good results.</w:t>
      </w:r>
      <w:r>
        <w:br/>
      </w:r>
      <w:r>
        <w:t xml:space="preserve">    (a) think deeply or carefully about</w:t>
      </w:r>
      <w:r>
        <w:br/>
      </w:r>
      <w:r>
        <w:t xml:space="preserve">    (b) stop (something from happening)</w:t>
      </w:r>
      <w:r>
        <w:br/>
      </w:r>
      <w:r>
        <w:t xml:space="preserve">    (c) produce or give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'Production!' become a chorused refrain whilst, without interrupting the action and the comings and goings, one hears, in voices loud enough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surmount</w:t>
      </w:r>
      <w:r>
        <w:rPr>
          <w:b/>
          <w:bCs/>
        </w:rPr>
        <w:t xml:space="preserve"> </w:t>
      </w:r>
      <w:r>
        <w:rPr>
          <w:b/>
          <w:bCs/>
        </w:rPr>
        <w:t xml:space="preserve">the tumult, the following speeches:</w:t>
      </w:r>
      <w:r>
        <w:br/>
      </w:r>
      <w:r>
        <w:t xml:space="preserve">    (a) overcome</w:t>
      </w:r>
      <w:r>
        <w:br/>
      </w:r>
      <w:r>
        <w:t xml:space="preserve">    (b) disagree</w:t>
      </w:r>
      <w:r>
        <w:br/>
      </w:r>
      <w:r>
        <w:t xml:space="preserve">    (c) subtract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this last remark,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refrain</w:t>
      </w:r>
      <w:r>
        <w:rPr>
          <w:b/>
          <w:bCs/>
        </w:rPr>
        <w:t xml:space="preserve"> </w:t>
      </w:r>
      <w:r>
        <w:rPr>
          <w:b/>
          <w:bCs/>
        </w:rPr>
        <w:t xml:space="preserve">becomes: 'Yes, yes, yes!</w:t>
      </w:r>
      <w:r>
        <w:br/>
      </w:r>
      <w:r>
        <w:t xml:space="preserve">    (a) wave or make a showy gesture</w:t>
      </w:r>
      <w:r>
        <w:br/>
      </w:r>
      <w:r>
        <w:t xml:space="preserve">    (b) tell someone about something</w:t>
      </w:r>
      <w:r>
        <w:br/>
      </w:r>
      <w:r>
        <w:t xml:space="preserve">    (c) something repeated regularly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JACQUELINE: Essentialists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materialists</w:t>
      </w:r>
      <w:r>
        <w:rPr>
          <w:b/>
          <w:bCs/>
        </w:rPr>
        <w:t xml:space="preserve">.</w:t>
      </w:r>
      <w:r>
        <w:br/>
      </w:r>
      <w:r>
        <w:t xml:space="preserve">    (a) powerful attacks; or sudden and enormous amount of things that must be handled</w:t>
      </w:r>
      <w:r>
        <w:br/>
      </w:r>
      <w:r>
        <w:t xml:space="preserve">    (b) overly concerned with wealth and possessions at the expense of other interests</w:t>
      </w:r>
      <w:r>
        <w:br/>
      </w:r>
      <w:r>
        <w:t xml:space="preserve">    (c) defensive players who line up closest to the sideline to defend against passes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[JACQUES is heard to say in a feeble voice:] JACQUES: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pessimists</w:t>
      </w:r>
      <w:r>
        <w:rPr>
          <w:b/>
          <w:bCs/>
        </w:rPr>
        <w:t xml:space="preserve">!</w:t>
      </w:r>
      <w:r>
        <w:br/>
      </w:r>
      <w:r>
        <w:t xml:space="preserve">    (a) people who expect things will turn out badly; or who focus on the bad part of things</w:t>
      </w:r>
      <w:r>
        <w:br/>
      </w:r>
      <w:r>
        <w:t xml:space="preserve">    (b) bases with a pH of greater than 7 (so they will dissolve in water)</w:t>
      </w:r>
      <w:r>
        <w:br/>
      </w:r>
      <w:r>
        <w:t xml:space="preserve">    (c) DNA sequences or units of heredity that influence biological traits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ALL: [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] What?</w:t>
      </w:r>
      <w:r>
        <w:br/>
      </w:r>
      <w:r>
        <w:t xml:space="preserve">    (a) accepted of something undesired as unavoidable</w:t>
      </w:r>
      <w:r>
        <w:br/>
      </w:r>
      <w:r>
        <w:t xml:space="preserve">    (b) angered or annoyed at something unjust or wrong</w:t>
      </w:r>
      <w:r>
        <w:br/>
      </w:r>
      <w:r>
        <w:t xml:space="preserve">    (c) surprised as something unexpected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JACQUES: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Anarchists</w:t>
      </w:r>
      <w:r>
        <w:rPr>
          <w:b/>
          <w:bCs/>
        </w:rPr>
        <w:t xml:space="preserve">.</w:t>
      </w:r>
      <w:r>
        <w:br/>
      </w:r>
      <w:r>
        <w:t xml:space="preserve">    (a) unborn children (or other unborn or unhatched vertebrates)</w:t>
      </w:r>
      <w:r>
        <w:br/>
      </w:r>
      <w:r>
        <w:t xml:space="preserve">    (b) people who share professional opinions in a specific field</w:t>
      </w:r>
      <w:r>
        <w:br/>
      </w:r>
      <w:r>
        <w:t xml:space="preserve">    (c) someone who favors eliminating all government or authority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2026-05-20T14:12:44Z</dcterms:created>
  <dcterms:modified xsi:type="dcterms:W3CDTF">2026-05-20T14:12:44Z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